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404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 xml:space="preserve">Администрация городского округа «город Кизляр» </w:t>
      </w:r>
      <w:bookmarkEnd w:id="2"/>
    </w:p>
    <w:p>
      <w:pPr>
        <w:spacing w:before="0" w:after="0" w:line="408"/>
        <w:ind w:left="120"/>
        <w:jc w:val="center"/>
      </w:pPr>
      <w:r>
        <w:rPr>
          <w:rFonts w:ascii="Times New Roman" w:hAnsi="Times New Roman"/>
          <w:b/>
          <w:i w:val="false"/>
          <w:color w:val="000000"/>
          <w:sz w:val="28"/>
        </w:rPr>
        <w:t>МКОУ «КГ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Осипова Е.М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Пташинская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Педсовет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Аскеров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33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2074879)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Кизляр</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15340406" w:id="5"/>
    <w:p>
      <w:pPr>
        <w:sectPr>
          <w:pgSz w:w="11906" w:h="16383" w:orient="portrait"/>
        </w:sectPr>
      </w:pPr>
    </w:p>
    <w:bookmarkEnd w:id="5"/>
    <w:bookmarkEnd w:id="0"/>
    <w:bookmarkStart w:name="block-153404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15340407" w:id="8"/>
    <w:p>
      <w:pPr>
        <w:sectPr>
          <w:pgSz w:w="11906" w:h="16383" w:orient="portrait"/>
        </w:sectPr>
      </w:pPr>
    </w:p>
    <w:bookmarkEnd w:id="8"/>
    <w:bookmarkEnd w:id="6"/>
    <w:bookmarkStart w:name="block-1534040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5340404" w:id="10"/>
    <w:p>
      <w:pPr>
        <w:sectPr>
          <w:pgSz w:w="11906" w:h="16383" w:orient="portrait"/>
        </w:sectPr>
      </w:pPr>
    </w:p>
    <w:bookmarkEnd w:id="10"/>
    <w:bookmarkEnd w:id="9"/>
    <w:bookmarkStart w:name="block-15340405"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5340405" w:id="13"/>
    <w:p>
      <w:pPr>
        <w:sectPr>
          <w:pgSz w:w="11906" w:h="16383" w:orient="portrait"/>
        </w:sectPr>
      </w:pPr>
    </w:p>
    <w:bookmarkEnd w:id="13"/>
    <w:bookmarkEnd w:id="11"/>
    <w:bookmarkStart w:name="block-1534040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5340408" w:id="15"/>
    <w:p>
      <w:pPr>
        <w:sectPr>
          <w:pgSz w:w="16383" w:h="11906" w:orient="landscape"/>
        </w:sectPr>
      </w:pPr>
    </w:p>
    <w:bookmarkEnd w:id="15"/>
    <w:bookmarkEnd w:id="14"/>
    <w:bookmarkStart w:name="block-1534040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40409" w:id="17"/>
    <w:p>
      <w:pPr>
        <w:sectPr>
          <w:pgSz w:w="16383" w:h="11906" w:orient="landscape"/>
        </w:sectPr>
      </w:pPr>
    </w:p>
    <w:bookmarkEnd w:id="17"/>
    <w:bookmarkEnd w:id="16"/>
    <w:bookmarkStart w:name="block-1534041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34041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