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2"/>
        <w:tblOverlap w:val="never"/>
        <w:tblW w:w="9905" w:type="dxa"/>
        <w:tblLook w:val="04A0"/>
      </w:tblPr>
      <w:tblGrid>
        <w:gridCol w:w="5164"/>
        <w:gridCol w:w="4741"/>
      </w:tblGrid>
      <w:tr w:rsidR="00C83CF3" w:rsidTr="00C83CF3">
        <w:trPr>
          <w:trHeight w:val="1036"/>
        </w:trPr>
        <w:tc>
          <w:tcPr>
            <w:tcW w:w="5164" w:type="dxa"/>
          </w:tcPr>
          <w:p w:rsidR="00C83CF3" w:rsidRDefault="00C83CF3">
            <w:pPr>
              <w:jc w:val="center"/>
              <w:rPr>
                <w:rFonts w:ascii="Times New Roman" w:eastAsia="Calibri" w:hAnsi="Times New Roman" w:cs="Times New Roman"/>
                <w:b/>
                <w:sz w:val="20"/>
                <w:szCs w:val="20"/>
              </w:rPr>
            </w:pPr>
            <w:r>
              <w:rPr>
                <w:rFonts w:ascii="Times New Roman" w:hAnsi="Times New Roman" w:cs="Times New Roman"/>
                <w:b/>
                <w:bCs/>
                <w:sz w:val="20"/>
                <w:szCs w:val="20"/>
              </w:rPr>
              <w:t>«</w:t>
            </w:r>
            <w:r>
              <w:rPr>
                <w:rFonts w:ascii="Times New Roman" w:hAnsi="Times New Roman" w:cs="Times New Roman"/>
                <w:b/>
                <w:sz w:val="20"/>
                <w:szCs w:val="20"/>
              </w:rPr>
              <w:t xml:space="preserve"> РАССМОТРЕНО»</w:t>
            </w:r>
          </w:p>
          <w:p w:rsidR="00C83CF3" w:rsidRDefault="00C83CF3">
            <w:pPr>
              <w:jc w:val="center"/>
              <w:rPr>
                <w:rFonts w:ascii="Times New Roman" w:hAnsi="Times New Roman" w:cs="Times New Roman"/>
                <w:b/>
                <w:bCs/>
                <w:sz w:val="20"/>
                <w:szCs w:val="20"/>
              </w:rPr>
            </w:pPr>
            <w:r>
              <w:rPr>
                <w:rFonts w:ascii="Times New Roman" w:hAnsi="Times New Roman" w:cs="Times New Roman"/>
                <w:b/>
                <w:bCs/>
                <w:sz w:val="20"/>
                <w:szCs w:val="20"/>
              </w:rPr>
              <w:t>на Педагогическом Совете</w:t>
            </w:r>
          </w:p>
          <w:p w:rsidR="00C83CF3" w:rsidRDefault="00C83CF3">
            <w:pPr>
              <w:jc w:val="center"/>
              <w:rPr>
                <w:rFonts w:ascii="Times New Roman" w:hAnsi="Times New Roman" w:cs="Times New Roman"/>
                <w:b/>
                <w:bCs/>
                <w:sz w:val="20"/>
                <w:szCs w:val="20"/>
              </w:rPr>
            </w:pPr>
            <w:r>
              <w:rPr>
                <w:rFonts w:ascii="Times New Roman" w:hAnsi="Times New Roman" w:cs="Times New Roman"/>
                <w:b/>
                <w:bCs/>
                <w:sz w:val="20"/>
                <w:szCs w:val="20"/>
              </w:rPr>
              <w:t>Протокол № 1от 30.08.2024г.</w:t>
            </w:r>
          </w:p>
          <w:p w:rsidR="00C83CF3" w:rsidRDefault="00C83CF3">
            <w:pPr>
              <w:spacing w:line="254" w:lineRule="auto"/>
              <w:jc w:val="center"/>
              <w:rPr>
                <w:rFonts w:ascii="Times New Roman" w:eastAsia="Calibri" w:hAnsi="Times New Roman" w:cs="Times New Roman"/>
                <w:b/>
                <w:sz w:val="20"/>
                <w:szCs w:val="20"/>
              </w:rPr>
            </w:pPr>
          </w:p>
        </w:tc>
        <w:tc>
          <w:tcPr>
            <w:tcW w:w="4741" w:type="dxa"/>
            <w:hideMark/>
          </w:tcPr>
          <w:p w:rsidR="00C83CF3" w:rsidRDefault="00C83CF3">
            <w:pPr>
              <w:jc w:val="center"/>
              <w:rPr>
                <w:rFonts w:ascii="Times New Roman" w:eastAsia="Calibri" w:hAnsi="Times New Roman" w:cs="Times New Roman"/>
                <w:b/>
                <w:sz w:val="20"/>
                <w:szCs w:val="20"/>
              </w:rPr>
            </w:pPr>
            <w:r>
              <w:rPr>
                <w:rFonts w:ascii="Times New Roman" w:hAnsi="Times New Roman" w:cs="Times New Roman"/>
                <w:b/>
                <w:sz w:val="20"/>
                <w:szCs w:val="20"/>
              </w:rPr>
              <w:t>«УТВЕРЖДАЮ»</w:t>
            </w:r>
          </w:p>
          <w:p w:rsidR="00C83CF3" w:rsidRDefault="00C83CF3">
            <w:pPr>
              <w:jc w:val="center"/>
              <w:rPr>
                <w:rFonts w:ascii="Times New Roman" w:hAnsi="Times New Roman" w:cs="Times New Roman"/>
                <w:b/>
                <w:sz w:val="20"/>
                <w:szCs w:val="20"/>
              </w:rPr>
            </w:pPr>
            <w:r>
              <w:rPr>
                <w:rFonts w:ascii="Times New Roman" w:hAnsi="Times New Roman" w:cs="Times New Roman"/>
                <w:b/>
                <w:sz w:val="20"/>
                <w:szCs w:val="20"/>
              </w:rPr>
              <w:t>Директор Аскеров И.А.</w:t>
            </w:r>
          </w:p>
          <w:p w:rsidR="00C83CF3" w:rsidRDefault="00C83CF3">
            <w:pPr>
              <w:jc w:val="center"/>
              <w:rPr>
                <w:rFonts w:ascii="Times New Roman" w:hAnsi="Times New Roman" w:cs="Times New Roman"/>
                <w:b/>
                <w:sz w:val="20"/>
                <w:szCs w:val="20"/>
              </w:rPr>
            </w:pPr>
            <w:r>
              <w:rPr>
                <w:rFonts w:ascii="Times New Roman" w:hAnsi="Times New Roman" w:cs="Times New Roman"/>
                <w:b/>
                <w:sz w:val="20"/>
                <w:szCs w:val="20"/>
              </w:rPr>
              <w:t>_________________</w:t>
            </w:r>
          </w:p>
          <w:p w:rsidR="00C83CF3" w:rsidRDefault="00C83CF3">
            <w:pPr>
              <w:spacing w:line="254" w:lineRule="auto"/>
              <w:jc w:val="center"/>
              <w:rPr>
                <w:rFonts w:ascii="Times New Roman" w:eastAsia="Calibri" w:hAnsi="Times New Roman" w:cs="Times New Roman"/>
                <w:b/>
                <w:sz w:val="20"/>
                <w:szCs w:val="20"/>
              </w:rPr>
            </w:pPr>
            <w:r>
              <w:rPr>
                <w:rFonts w:ascii="Times New Roman" w:hAnsi="Times New Roman" w:cs="Times New Roman"/>
                <w:b/>
                <w:sz w:val="20"/>
                <w:szCs w:val="20"/>
              </w:rPr>
              <w:t>Приказ №    от 02.09.2024г.</w:t>
            </w:r>
          </w:p>
        </w:tc>
      </w:tr>
    </w:tbl>
    <w:p w:rsidR="00EA68BA" w:rsidRPr="00227B5B" w:rsidRDefault="00EA68BA" w:rsidP="00EA68BA">
      <w:pPr>
        <w:spacing w:before="100" w:beforeAutospacing="1" w:after="100" w:afterAutospacing="1" w:line="240" w:lineRule="auto"/>
        <w:ind w:left="-440" w:firstLine="440"/>
        <w:rPr>
          <w:rFonts w:ascii="Times New Roman" w:eastAsia="Times New Roman" w:hAnsi="Times New Roman" w:cs="Times New Roman"/>
          <w:b/>
          <w:sz w:val="16"/>
          <w:szCs w:val="16"/>
          <w:lang w:eastAsia="ru-RU"/>
        </w:rPr>
      </w:pPr>
      <w:r w:rsidRPr="00227B5B">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               </w:t>
      </w:r>
      <w:r w:rsidRPr="00227B5B">
        <w:rPr>
          <w:rFonts w:ascii="Times New Roman" w:eastAsia="Times New Roman" w:hAnsi="Times New Roman" w:cs="Times New Roman"/>
          <w:b/>
          <w:sz w:val="16"/>
          <w:szCs w:val="16"/>
          <w:lang w:eastAsia="ru-RU"/>
        </w:rPr>
        <w:t xml:space="preserve"> </w:t>
      </w:r>
    </w:p>
    <w:p w:rsidR="00EA68BA" w:rsidRDefault="00EA68BA" w:rsidP="00EA68BA">
      <w:pPr>
        <w:spacing w:before="100" w:beforeAutospacing="1" w:after="100" w:afterAutospacing="1" w:line="240" w:lineRule="auto"/>
        <w:rPr>
          <w:rFonts w:ascii="Times New Roman" w:eastAsia="Times New Roman" w:hAnsi="Times New Roman" w:cs="Times New Roman"/>
          <w:b/>
          <w:sz w:val="20"/>
          <w:szCs w:val="16"/>
          <w:lang w:eastAsia="ru-RU"/>
        </w:rPr>
      </w:pPr>
    </w:p>
    <w:p w:rsidR="00EA68BA" w:rsidRDefault="00EA68BA" w:rsidP="00EA68BA">
      <w:pPr>
        <w:spacing w:before="100" w:beforeAutospacing="1" w:after="100" w:afterAutospacing="1" w:line="240" w:lineRule="auto"/>
        <w:rPr>
          <w:rFonts w:ascii="Times New Roman" w:eastAsia="Times New Roman" w:hAnsi="Times New Roman" w:cs="Times New Roman"/>
          <w:b/>
          <w:sz w:val="20"/>
          <w:szCs w:val="16"/>
          <w:lang w:eastAsia="ru-RU"/>
        </w:rPr>
      </w:pPr>
    </w:p>
    <w:p w:rsidR="00EA68BA" w:rsidRDefault="00EA68BA" w:rsidP="00EA68BA">
      <w:pPr>
        <w:spacing w:before="100" w:beforeAutospacing="1" w:after="100" w:afterAutospacing="1" w:line="240" w:lineRule="auto"/>
        <w:rPr>
          <w:rFonts w:ascii="Times New Roman" w:eastAsia="Times New Roman" w:hAnsi="Times New Roman" w:cs="Times New Roman"/>
          <w:b/>
          <w:sz w:val="20"/>
          <w:szCs w:val="16"/>
          <w:lang w:eastAsia="ru-RU"/>
        </w:rPr>
      </w:pPr>
    </w:p>
    <w:p w:rsidR="00EA68BA" w:rsidRDefault="00EA68BA" w:rsidP="00EA68BA">
      <w:pPr>
        <w:spacing w:before="100" w:beforeAutospacing="1" w:after="100" w:afterAutospacing="1" w:line="240" w:lineRule="auto"/>
        <w:rPr>
          <w:rFonts w:ascii="Times New Roman" w:eastAsia="Times New Roman" w:hAnsi="Times New Roman" w:cs="Times New Roman"/>
          <w:b/>
          <w:sz w:val="20"/>
          <w:szCs w:val="16"/>
          <w:lang w:eastAsia="ru-RU"/>
        </w:rPr>
      </w:pPr>
    </w:p>
    <w:p w:rsidR="00EA68BA" w:rsidRPr="004E76CA" w:rsidRDefault="00EA68BA" w:rsidP="00EA68BA">
      <w:pPr>
        <w:spacing w:before="100" w:beforeAutospacing="1" w:after="100" w:afterAutospacing="1" w:line="240" w:lineRule="auto"/>
        <w:rPr>
          <w:rFonts w:ascii="Times New Roman" w:eastAsia="Times New Roman" w:hAnsi="Times New Roman" w:cs="Times New Roman"/>
          <w:b/>
          <w:sz w:val="20"/>
          <w:szCs w:val="16"/>
          <w:lang w:eastAsia="ru-RU"/>
        </w:rPr>
      </w:pPr>
    </w:p>
    <w:p w:rsidR="00EA68BA" w:rsidRPr="00C83CF3" w:rsidRDefault="00EA68BA" w:rsidP="00EA68BA">
      <w:pPr>
        <w:spacing w:before="480" w:after="360" w:line="240" w:lineRule="auto"/>
        <w:jc w:val="center"/>
        <w:rPr>
          <w:rFonts w:ascii="Times New Roman" w:hAnsi="Times New Roman" w:cs="Times New Roman"/>
          <w:b/>
          <w:color w:val="auto"/>
          <w:sz w:val="40"/>
          <w:szCs w:val="40"/>
        </w:rPr>
      </w:pPr>
      <w:r w:rsidRPr="00C83CF3">
        <w:rPr>
          <w:rFonts w:ascii="Times New Roman" w:hAnsi="Times New Roman" w:cs="Times New Roman"/>
          <w:b/>
          <w:color w:val="auto"/>
          <w:sz w:val="40"/>
          <w:szCs w:val="40"/>
        </w:rPr>
        <w:t xml:space="preserve">Адаптированная основная </w:t>
      </w:r>
    </w:p>
    <w:p w:rsidR="00EA68BA" w:rsidRPr="00C83CF3" w:rsidRDefault="00C83CF3" w:rsidP="00EA68BA">
      <w:pPr>
        <w:spacing w:before="480" w:after="360" w:line="240" w:lineRule="auto"/>
        <w:jc w:val="center"/>
        <w:rPr>
          <w:rFonts w:ascii="Times New Roman" w:hAnsi="Times New Roman" w:cs="Times New Roman"/>
          <w:b/>
          <w:color w:val="auto"/>
          <w:sz w:val="40"/>
          <w:szCs w:val="40"/>
        </w:rPr>
      </w:pPr>
      <w:r w:rsidRPr="00C83CF3">
        <w:rPr>
          <w:rFonts w:ascii="Times New Roman" w:hAnsi="Times New Roman" w:cs="Times New Roman"/>
          <w:b/>
          <w:color w:val="auto"/>
          <w:sz w:val="40"/>
          <w:szCs w:val="40"/>
        </w:rPr>
        <w:t>о</w:t>
      </w:r>
      <w:r w:rsidR="00EA68BA" w:rsidRPr="00C83CF3">
        <w:rPr>
          <w:rFonts w:ascii="Times New Roman" w:hAnsi="Times New Roman" w:cs="Times New Roman"/>
          <w:b/>
          <w:color w:val="auto"/>
          <w:sz w:val="40"/>
          <w:szCs w:val="40"/>
        </w:rPr>
        <w:t>бщеобразовательная программа</w:t>
      </w:r>
    </w:p>
    <w:p w:rsidR="00EA68BA" w:rsidRPr="00C83CF3" w:rsidRDefault="00EA68BA" w:rsidP="00EA68BA">
      <w:pPr>
        <w:spacing w:before="480" w:after="360" w:line="240" w:lineRule="auto"/>
        <w:jc w:val="center"/>
        <w:rPr>
          <w:rFonts w:ascii="Times New Roman" w:hAnsi="Times New Roman" w:cs="Times New Roman"/>
          <w:b/>
          <w:color w:val="auto"/>
          <w:sz w:val="40"/>
          <w:szCs w:val="40"/>
        </w:rPr>
      </w:pPr>
      <w:r w:rsidRPr="00C83CF3">
        <w:rPr>
          <w:rFonts w:ascii="Times New Roman" w:hAnsi="Times New Roman" w:cs="Times New Roman"/>
          <w:b/>
          <w:color w:val="auto"/>
          <w:sz w:val="40"/>
          <w:szCs w:val="40"/>
        </w:rPr>
        <w:t xml:space="preserve">начального  общего образования </w:t>
      </w:r>
    </w:p>
    <w:p w:rsidR="00EA68BA" w:rsidRPr="00C83CF3" w:rsidRDefault="00EA68BA" w:rsidP="00EA68BA">
      <w:pPr>
        <w:spacing w:before="480" w:after="360" w:line="240" w:lineRule="auto"/>
        <w:jc w:val="center"/>
        <w:rPr>
          <w:rFonts w:ascii="Times New Roman" w:hAnsi="Times New Roman" w:cs="Times New Roman"/>
          <w:b/>
          <w:color w:val="auto"/>
          <w:sz w:val="40"/>
          <w:szCs w:val="40"/>
        </w:rPr>
      </w:pPr>
      <w:r w:rsidRPr="00C83CF3">
        <w:rPr>
          <w:rFonts w:ascii="Times New Roman" w:hAnsi="Times New Roman" w:cs="Times New Roman"/>
          <w:b/>
          <w:color w:val="auto"/>
          <w:sz w:val="40"/>
          <w:szCs w:val="40"/>
        </w:rPr>
        <w:t xml:space="preserve">для обучающихся </w:t>
      </w:r>
    </w:p>
    <w:p w:rsidR="00EA68BA" w:rsidRPr="00C83CF3" w:rsidRDefault="00EA68BA" w:rsidP="00EA68BA">
      <w:pPr>
        <w:spacing w:before="480" w:after="360" w:line="240" w:lineRule="auto"/>
        <w:jc w:val="center"/>
        <w:rPr>
          <w:rFonts w:ascii="Times New Roman" w:hAnsi="Times New Roman" w:cs="Times New Roman"/>
          <w:b/>
          <w:color w:val="auto"/>
          <w:sz w:val="40"/>
          <w:szCs w:val="40"/>
        </w:rPr>
      </w:pPr>
      <w:r w:rsidRPr="00C83CF3">
        <w:rPr>
          <w:rFonts w:ascii="Times New Roman" w:hAnsi="Times New Roman" w:cs="Times New Roman"/>
          <w:b/>
          <w:color w:val="auto"/>
          <w:sz w:val="40"/>
          <w:szCs w:val="40"/>
        </w:rPr>
        <w:t>с тяжелыми нарушениями речи</w:t>
      </w:r>
    </w:p>
    <w:p w:rsidR="00E85984" w:rsidRDefault="00F76112" w:rsidP="00EA68BA">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w:t>
      </w:r>
      <w:bookmarkStart w:id="0" w:name="_GoBack"/>
      <w:bookmarkEnd w:id="0"/>
      <w:r w:rsidR="00D54712" w:rsidRPr="00F63254">
        <w:rPr>
          <w:rFonts w:ascii="Times New Roman" w:hAnsi="Times New Roman" w:cs="Times New Roman"/>
          <w:b/>
          <w:color w:val="auto"/>
          <w:sz w:val="28"/>
          <w:szCs w:val="28"/>
        </w:rPr>
        <w:t>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1D331A" w:rsidP="006E3228">
      <w:pPr>
        <w:pStyle w:val="13"/>
        <w:rPr>
          <w:rFonts w:eastAsia="Times New Roman"/>
          <w:noProof/>
          <w:kern w:val="0"/>
          <w:sz w:val="28"/>
          <w:szCs w:val="28"/>
          <w:lang w:eastAsia="ru-RU"/>
        </w:rPr>
      </w:pPr>
      <w:r w:rsidRPr="001D331A">
        <w:rPr>
          <w:sz w:val="28"/>
          <w:szCs w:val="28"/>
        </w:rPr>
        <w:fldChar w:fldCharType="begin"/>
      </w:r>
      <w:r w:rsidR="00E85984" w:rsidRPr="006E3228">
        <w:rPr>
          <w:sz w:val="28"/>
          <w:szCs w:val="28"/>
        </w:rPr>
        <w:instrText xml:space="preserve"> TOC \o "1-3" \h \z \u </w:instrText>
      </w:r>
      <w:r w:rsidRPr="001D331A">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1D331A"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1D331A"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1D331A"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1D331A"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1D331A"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1D331A"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1D331A"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1D331A"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1D331A"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1D331A"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1D331A"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1D331A"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23790E" w:rsidRDefault="001D331A" w:rsidP="006E3228">
      <w:pPr>
        <w:pStyle w:val="30"/>
        <w:rPr>
          <w:rFonts w:eastAsia="Times New Roman"/>
          <w:noProof/>
          <w:kern w:val="0"/>
          <w:sz w:val="28"/>
          <w:szCs w:val="28"/>
          <w:lang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sidRPr="0023790E">
        <w:rPr>
          <w:rStyle w:val="ac"/>
          <w:rFonts w:ascii="Times New Roman" w:hAnsi="Times New Roman" w:cs="Times New Roman"/>
          <w:noProof/>
          <w:color w:val="auto"/>
          <w:sz w:val="28"/>
          <w:szCs w:val="28"/>
          <w:u w:val="none"/>
        </w:rPr>
        <w:t>50</w:t>
      </w:r>
    </w:p>
    <w:p w:rsidR="00E83012" w:rsidRPr="0023790E" w:rsidRDefault="001D331A" w:rsidP="006E3228">
      <w:pPr>
        <w:pStyle w:val="30"/>
        <w:rPr>
          <w:rFonts w:eastAsia="Times New Roman"/>
          <w:noProof/>
          <w:kern w:val="0"/>
          <w:sz w:val="28"/>
          <w:szCs w:val="28"/>
          <w:lang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sidRPr="0023790E">
        <w:rPr>
          <w:rStyle w:val="ac"/>
          <w:rFonts w:ascii="Times New Roman" w:hAnsi="Times New Roman" w:cs="Times New Roman"/>
          <w:noProof/>
          <w:color w:val="auto"/>
          <w:kern w:val="28"/>
          <w:sz w:val="28"/>
          <w:szCs w:val="28"/>
          <w:u w:val="none"/>
        </w:rPr>
        <w:t>5</w:t>
      </w:r>
    </w:p>
    <w:p w:rsidR="00E83012" w:rsidRPr="0023790E" w:rsidRDefault="001D331A" w:rsidP="006E3228">
      <w:pPr>
        <w:pStyle w:val="22"/>
        <w:ind w:right="0"/>
        <w:rPr>
          <w:rFonts w:eastAsia="Times New Roman"/>
          <w:color w:val="auto"/>
          <w:kern w:val="0"/>
          <w:lang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sidRPr="0023790E">
        <w:rPr>
          <w:rStyle w:val="ac"/>
          <w:color w:val="auto"/>
          <w:kern w:val="28"/>
          <w:u w:val="none"/>
        </w:rPr>
        <w:t>6</w:t>
      </w:r>
    </w:p>
    <w:p w:rsidR="00E83012" w:rsidRPr="0023790E" w:rsidRDefault="001D331A" w:rsidP="006E3228">
      <w:pPr>
        <w:pStyle w:val="30"/>
        <w:rPr>
          <w:rFonts w:eastAsia="Times New Roman"/>
          <w:noProof/>
          <w:kern w:val="0"/>
          <w:sz w:val="28"/>
          <w:szCs w:val="28"/>
          <w:lang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sidRPr="0023790E">
        <w:rPr>
          <w:rStyle w:val="ac"/>
          <w:rFonts w:ascii="Times New Roman" w:hAnsi="Times New Roman" w:cs="Times New Roman"/>
          <w:noProof/>
          <w:color w:val="auto"/>
          <w:kern w:val="28"/>
          <w:sz w:val="28"/>
          <w:szCs w:val="28"/>
          <w:u w:val="none"/>
        </w:rPr>
        <w:t>6</w:t>
      </w:r>
    </w:p>
    <w:p w:rsidR="00E83012" w:rsidRPr="0023790E" w:rsidRDefault="001D331A" w:rsidP="006E3228">
      <w:pPr>
        <w:pStyle w:val="30"/>
        <w:rPr>
          <w:rFonts w:eastAsia="Times New Roman"/>
          <w:noProof/>
          <w:kern w:val="0"/>
          <w:sz w:val="28"/>
          <w:szCs w:val="28"/>
          <w:lang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sidRPr="0023790E">
        <w:rPr>
          <w:rStyle w:val="ac"/>
          <w:rFonts w:ascii="Times New Roman" w:hAnsi="Times New Roman" w:cs="Times New Roman"/>
          <w:noProof/>
          <w:color w:val="auto"/>
          <w:sz w:val="28"/>
          <w:szCs w:val="28"/>
          <w:u w:val="none"/>
        </w:rPr>
        <w:t>7</w:t>
      </w:r>
    </w:p>
    <w:p w:rsidR="00E83012" w:rsidRPr="0023790E" w:rsidRDefault="001D331A" w:rsidP="006E3228">
      <w:pPr>
        <w:pStyle w:val="30"/>
        <w:rPr>
          <w:rFonts w:eastAsia="Times New Roman"/>
          <w:noProof/>
          <w:kern w:val="0"/>
          <w:sz w:val="28"/>
          <w:szCs w:val="28"/>
          <w:lang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sidRPr="0023790E">
        <w:rPr>
          <w:rStyle w:val="ac"/>
          <w:rFonts w:ascii="Times New Roman" w:hAnsi="Times New Roman" w:cs="Times New Roman"/>
          <w:noProof/>
          <w:color w:val="auto"/>
          <w:sz w:val="28"/>
          <w:szCs w:val="28"/>
          <w:u w:val="none"/>
        </w:rPr>
        <w:t>208</w:t>
      </w:r>
    </w:p>
    <w:p w:rsidR="00E83012" w:rsidRPr="0023790E" w:rsidRDefault="001D331A" w:rsidP="006E3228">
      <w:pPr>
        <w:pStyle w:val="30"/>
        <w:rPr>
          <w:rFonts w:eastAsia="Times New Roman"/>
          <w:noProof/>
          <w:kern w:val="0"/>
          <w:sz w:val="28"/>
          <w:szCs w:val="28"/>
          <w:lang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sidRPr="0023790E">
        <w:rPr>
          <w:rStyle w:val="ac"/>
          <w:rFonts w:ascii="Times New Roman" w:hAnsi="Times New Roman" w:cs="Times New Roman"/>
          <w:noProof/>
          <w:color w:val="auto"/>
          <w:sz w:val="28"/>
          <w:szCs w:val="28"/>
          <w:u w:val="none"/>
        </w:rPr>
        <w:t>215</w:t>
      </w:r>
    </w:p>
    <w:p w:rsidR="00E83012" w:rsidRPr="0023790E" w:rsidRDefault="001D331A" w:rsidP="006E3228">
      <w:pPr>
        <w:pStyle w:val="30"/>
        <w:rPr>
          <w:rFonts w:eastAsia="Times New Roman"/>
          <w:noProof/>
          <w:kern w:val="0"/>
          <w:sz w:val="28"/>
          <w:szCs w:val="28"/>
          <w:lang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sidRPr="0023790E">
        <w:rPr>
          <w:rStyle w:val="ac"/>
          <w:rFonts w:ascii="Times New Roman" w:hAnsi="Times New Roman" w:cs="Times New Roman"/>
          <w:noProof/>
          <w:color w:val="auto"/>
          <w:kern w:val="28"/>
          <w:sz w:val="28"/>
          <w:szCs w:val="28"/>
          <w:u w:val="none"/>
        </w:rPr>
        <w:t>19</w:t>
      </w:r>
    </w:p>
    <w:p w:rsidR="00E83012" w:rsidRPr="0023790E" w:rsidRDefault="001D331A" w:rsidP="006E3228">
      <w:pPr>
        <w:pStyle w:val="30"/>
        <w:rPr>
          <w:rFonts w:eastAsia="Times New Roman"/>
          <w:noProof/>
          <w:kern w:val="28"/>
          <w:sz w:val="28"/>
          <w:szCs w:val="28"/>
          <w:lang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sidRPr="0023790E">
        <w:rPr>
          <w:rStyle w:val="ac"/>
          <w:rFonts w:ascii="Times New Roman" w:hAnsi="Times New Roman" w:cs="Times New Roman"/>
          <w:noProof/>
          <w:color w:val="auto"/>
          <w:kern w:val="28"/>
          <w:sz w:val="28"/>
          <w:szCs w:val="28"/>
          <w:u w:val="none"/>
        </w:rPr>
        <w:t>26</w:t>
      </w:r>
    </w:p>
    <w:p w:rsidR="00E83012" w:rsidRPr="0023790E" w:rsidRDefault="001D331A" w:rsidP="006E3228">
      <w:pPr>
        <w:pStyle w:val="22"/>
        <w:ind w:right="0"/>
        <w:rPr>
          <w:rFonts w:eastAsia="Times New Roman"/>
          <w:color w:val="auto"/>
          <w:kern w:val="0"/>
          <w:lang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sidRPr="0023790E">
        <w:rPr>
          <w:rStyle w:val="ac"/>
          <w:color w:val="auto"/>
          <w:kern w:val="28"/>
          <w:u w:val="none"/>
        </w:rPr>
        <w:t>28</w:t>
      </w:r>
    </w:p>
    <w:p w:rsidR="00E83012" w:rsidRPr="0023790E" w:rsidRDefault="001D331A" w:rsidP="006E3228">
      <w:pPr>
        <w:pStyle w:val="30"/>
        <w:rPr>
          <w:rFonts w:eastAsia="Times New Roman"/>
          <w:noProof/>
          <w:kern w:val="28"/>
          <w:sz w:val="28"/>
          <w:szCs w:val="28"/>
          <w:lang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sidRPr="0023790E">
        <w:rPr>
          <w:rStyle w:val="ac"/>
          <w:rFonts w:ascii="Times New Roman" w:hAnsi="Times New Roman" w:cs="Times New Roman"/>
          <w:noProof/>
          <w:color w:val="auto"/>
          <w:kern w:val="28"/>
          <w:sz w:val="28"/>
          <w:szCs w:val="28"/>
          <w:u w:val="none"/>
        </w:rPr>
        <w:t>28</w:t>
      </w:r>
    </w:p>
    <w:p w:rsidR="00E83012" w:rsidRPr="00D21553" w:rsidRDefault="001D331A"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sidRPr="0023790E">
        <w:rPr>
          <w:rStyle w:val="ac"/>
          <w:rFonts w:ascii="Times New Roman" w:hAnsi="Times New Roman" w:cs="Times New Roman"/>
          <w:noProof/>
          <w:color w:val="auto"/>
          <w:kern w:val="28"/>
          <w:sz w:val="28"/>
          <w:szCs w:val="28"/>
          <w:u w:val="none"/>
        </w:rPr>
        <w:t>4</w:t>
      </w:r>
      <w:r w:rsidR="00D21553">
        <w:rPr>
          <w:rStyle w:val="ac"/>
          <w:rFonts w:ascii="Times New Roman" w:hAnsi="Times New Roman" w:cs="Times New Roman"/>
          <w:noProof/>
          <w:color w:val="auto"/>
          <w:kern w:val="28"/>
          <w:sz w:val="28"/>
          <w:szCs w:val="28"/>
          <w:u w:val="none"/>
        </w:rPr>
        <w:t>1</w:t>
      </w:r>
    </w:p>
    <w:p w:rsidR="00385E5A" w:rsidRPr="006E3228" w:rsidRDefault="001D331A"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w:t>
      </w:r>
      <w:proofErr w:type="spellStart"/>
      <w:r>
        <w:rPr>
          <w:rFonts w:ascii="Times New Roman" w:hAnsi="Times New Roman" w:cs="Times New Roman"/>
          <w:bCs/>
          <w:iCs/>
          <w:color w:val="auto"/>
          <w:kern w:val="28"/>
          <w:sz w:val="28"/>
          <w:szCs w:val="28"/>
        </w:rPr>
        <w:t>этиопатогенезом</w:t>
      </w:r>
      <w:proofErr w:type="spellEnd"/>
      <w:r>
        <w:rPr>
          <w:rFonts w:ascii="Times New Roman" w:hAnsi="Times New Roman" w:cs="Times New Roman"/>
          <w:bCs/>
          <w:iCs/>
          <w:color w:val="auto"/>
          <w:kern w:val="28"/>
          <w:sz w:val="28"/>
          <w:szCs w:val="28"/>
        </w:rPr>
        <w:t xml:space="preserve">,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w:t>
      </w:r>
      <w:proofErr w:type="spellStart"/>
      <w:r w:rsidRPr="00A95AAB">
        <w:rPr>
          <w:rFonts w:ascii="Times New Roman" w:hAnsi="Times New Roman" w:cs="Times New Roman"/>
          <w:color w:val="auto"/>
          <w:sz w:val="28"/>
          <w:szCs w:val="28"/>
        </w:rPr>
        <w:t>ринолалия</w:t>
      </w:r>
      <w:proofErr w:type="spellEnd"/>
      <w:r w:rsidRPr="00A95AAB">
        <w:rPr>
          <w:rFonts w:ascii="Times New Roman" w:hAnsi="Times New Roman" w:cs="Times New Roman"/>
          <w:color w:val="auto"/>
          <w:sz w:val="28"/>
          <w:szCs w:val="28"/>
        </w:rPr>
        <w:t xml:space="preserve">),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w:t>
      </w:r>
      <w:proofErr w:type="spellStart"/>
      <w:r w:rsidRPr="00A95AAB">
        <w:rPr>
          <w:rFonts w:ascii="Times New Roman" w:hAnsi="Times New Roman" w:cs="Times New Roman"/>
          <w:color w:val="auto"/>
          <w:sz w:val="28"/>
          <w:szCs w:val="28"/>
        </w:rPr>
        <w:t>дизартрических</w:t>
      </w:r>
      <w:proofErr w:type="spellEnd"/>
      <w:r w:rsidRPr="00A95AAB">
        <w:rPr>
          <w:rFonts w:ascii="Times New Roman" w:hAnsi="Times New Roman" w:cs="Times New Roman"/>
          <w:color w:val="auto"/>
          <w:sz w:val="28"/>
          <w:szCs w:val="28"/>
        </w:rPr>
        <w:t xml:space="preserve"> расстройствах, </w:t>
      </w:r>
      <w:proofErr w:type="spellStart"/>
      <w:r w:rsidRPr="00A95AAB">
        <w:rPr>
          <w:rFonts w:ascii="Times New Roman" w:hAnsi="Times New Roman" w:cs="Times New Roman"/>
          <w:color w:val="auto"/>
          <w:sz w:val="28"/>
          <w:szCs w:val="28"/>
        </w:rPr>
        <w:t>ринолалии</w:t>
      </w:r>
      <w:proofErr w:type="spellEnd"/>
      <w:r w:rsidRPr="00A95AAB">
        <w:rPr>
          <w:rFonts w:ascii="Times New Roman" w:hAnsi="Times New Roman" w:cs="Times New Roman"/>
          <w:color w:val="auto"/>
          <w:sz w:val="28"/>
          <w:szCs w:val="28"/>
        </w:rPr>
        <w:t xml:space="preserve">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w:t>
      </w:r>
      <w:proofErr w:type="spellStart"/>
      <w:r w:rsidR="00331650">
        <w:rPr>
          <w:rFonts w:ascii="Times New Roman" w:hAnsi="Times New Roman" w:cs="Times New Roman"/>
          <w:color w:val="auto"/>
          <w:sz w:val="28"/>
          <w:szCs w:val="28"/>
        </w:rPr>
        <w:t>артикулирования</w:t>
      </w:r>
      <w:proofErr w:type="spellEnd"/>
      <w:r w:rsidR="00331650">
        <w:rPr>
          <w:rFonts w:ascii="Times New Roman" w:hAnsi="Times New Roman" w:cs="Times New Roman"/>
          <w:color w:val="auto"/>
          <w:sz w:val="28"/>
          <w:szCs w:val="28"/>
        </w:rPr>
        <w:t xml:space="preserve">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001A5183">
        <w:rPr>
          <w:rFonts w:ascii="Times New Roman" w:hAnsi="Times New Roman" w:cs="Times New Roman"/>
          <w:color w:val="auto"/>
          <w:sz w:val="28"/>
          <w:szCs w:val="28"/>
        </w:rPr>
        <w:t>звукослоговой</w:t>
      </w:r>
      <w:proofErr w:type="spellEnd"/>
      <w:r w:rsidR="001A5183">
        <w:rPr>
          <w:rFonts w:ascii="Times New Roman" w:hAnsi="Times New Roman" w:cs="Times New Roman"/>
          <w:color w:val="auto"/>
          <w:sz w:val="28"/>
          <w:szCs w:val="28"/>
        </w:rPr>
        <w:t xml:space="preserve"> структуры слова). Такие обучающиеся хуже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w:t>
      </w:r>
      <w:proofErr w:type="spellStart"/>
      <w:r w:rsidR="00717716">
        <w:rPr>
          <w:rFonts w:ascii="Times New Roman" w:hAnsi="Times New Roman" w:cs="Times New Roman"/>
          <w:color w:val="auto"/>
          <w:sz w:val="28"/>
          <w:szCs w:val="28"/>
        </w:rPr>
        <w:t>звукос</w:t>
      </w:r>
      <w:r w:rsidR="00227535">
        <w:rPr>
          <w:rFonts w:ascii="Times New Roman" w:hAnsi="Times New Roman" w:cs="Times New Roman"/>
          <w:color w:val="auto"/>
          <w:sz w:val="28"/>
          <w:szCs w:val="28"/>
        </w:rPr>
        <w:t>логовой</w:t>
      </w:r>
      <w:proofErr w:type="spellEnd"/>
      <w:r w:rsidR="00227535">
        <w:rPr>
          <w:rFonts w:ascii="Times New Roman" w:hAnsi="Times New Roman" w:cs="Times New Roman"/>
          <w:color w:val="auto"/>
          <w:sz w:val="28"/>
          <w:szCs w:val="28"/>
        </w:rPr>
        <w:t xml:space="preserve">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w:t>
      </w:r>
      <w:proofErr w:type="spellStart"/>
      <w:r w:rsidR="00717716">
        <w:rPr>
          <w:rFonts w:ascii="Times New Roman" w:hAnsi="Times New Roman" w:cs="Times New Roman"/>
          <w:color w:val="auto"/>
          <w:sz w:val="28"/>
          <w:szCs w:val="28"/>
        </w:rPr>
        <w:t>звуконаполняемости</w:t>
      </w:r>
      <w:proofErr w:type="spellEnd"/>
      <w:r w:rsidR="00717716">
        <w:rPr>
          <w:rFonts w:ascii="Times New Roman" w:hAnsi="Times New Roman" w:cs="Times New Roman"/>
          <w:color w:val="auto"/>
          <w:sz w:val="28"/>
          <w:szCs w:val="28"/>
        </w:rPr>
        <w:t xml:space="preserve">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w:t>
      </w:r>
      <w:proofErr w:type="spellStart"/>
      <w:r w:rsidR="00E24C49">
        <w:rPr>
          <w:rFonts w:ascii="Times New Roman" w:hAnsi="Times New Roman" w:cs="Times New Roman"/>
          <w:color w:val="auto"/>
          <w:sz w:val="28"/>
          <w:szCs w:val="28"/>
        </w:rPr>
        <w:t>незакончившегося</w:t>
      </w:r>
      <w:proofErr w:type="spellEnd"/>
      <w:r w:rsidR="00E24C49">
        <w:rPr>
          <w:rFonts w:ascii="Times New Roman" w:hAnsi="Times New Roman" w:cs="Times New Roman"/>
          <w:color w:val="auto"/>
          <w:sz w:val="28"/>
          <w:szCs w:val="28"/>
        </w:rPr>
        <w:t xml:space="preserve"> процесса </w:t>
      </w:r>
      <w:proofErr w:type="spellStart"/>
      <w:r w:rsidR="00E24C49">
        <w:rPr>
          <w:rFonts w:ascii="Times New Roman" w:hAnsi="Times New Roman" w:cs="Times New Roman"/>
          <w:color w:val="auto"/>
          <w:sz w:val="28"/>
          <w:szCs w:val="28"/>
        </w:rPr>
        <w:t>фонемообразования</w:t>
      </w:r>
      <w:proofErr w:type="spellEnd"/>
      <w:r w:rsidR="00E24C49">
        <w:rPr>
          <w:rFonts w:ascii="Times New Roman" w:hAnsi="Times New Roman" w:cs="Times New Roman"/>
          <w:color w:val="auto"/>
          <w:sz w:val="28"/>
          <w:szCs w:val="28"/>
        </w:rPr>
        <w:t>.</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w:t>
      </w:r>
      <w:proofErr w:type="spellStart"/>
      <w:r w:rsidRPr="007A71EF">
        <w:rPr>
          <w:rFonts w:ascii="Times New Roman" w:hAnsi="Times New Roman"/>
          <w:kern w:val="2"/>
          <w:sz w:val="28"/>
          <w:szCs w:val="20"/>
        </w:rPr>
        <w:t>звукослоговую</w:t>
      </w:r>
      <w:proofErr w:type="spellEnd"/>
      <w:r w:rsidRPr="007A71EF">
        <w:rPr>
          <w:rFonts w:ascii="Times New Roman" w:hAnsi="Times New Roman"/>
          <w:kern w:val="2"/>
          <w:sz w:val="28"/>
          <w:szCs w:val="20"/>
        </w:rPr>
        <w:t xml:space="preserve">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 xml:space="preserve">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sidRPr="007A71EF">
        <w:rPr>
          <w:rFonts w:ascii="Times New Roman" w:hAnsi="Times New Roman"/>
          <w:kern w:val="2"/>
          <w:sz w:val="28"/>
          <w:szCs w:val="20"/>
        </w:rPr>
        <w:t>артикуляторно-акустическим</w:t>
      </w:r>
      <w:proofErr w:type="spellEnd"/>
      <w:r w:rsidRPr="007A71EF">
        <w:rPr>
          <w:rFonts w:ascii="Times New Roman" w:hAnsi="Times New Roman"/>
          <w:kern w:val="2"/>
          <w:sz w:val="28"/>
          <w:szCs w:val="20"/>
        </w:rPr>
        <w:t xml:space="preserve">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w:t>
      </w:r>
      <w:r w:rsidR="007A71EF" w:rsidRPr="007A71EF">
        <w:rPr>
          <w:rFonts w:ascii="Times New Roman" w:hAnsi="Times New Roman"/>
          <w:kern w:val="2"/>
          <w:sz w:val="28"/>
          <w:szCs w:val="20"/>
        </w:rPr>
        <w:lastRenderedPageBreak/>
        <w:t>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 xml:space="preserve">владение </w:t>
      </w:r>
      <w:proofErr w:type="spellStart"/>
      <w:r w:rsidR="007A71EF" w:rsidRPr="007A71EF">
        <w:rPr>
          <w:rFonts w:ascii="Times New Roman" w:hAnsi="Times New Roman"/>
          <w:bCs/>
          <w:kern w:val="2"/>
          <w:sz w:val="28"/>
          <w:szCs w:val="20"/>
        </w:rPr>
        <w:t>социально­бытовыми</w:t>
      </w:r>
      <w:proofErr w:type="spellEnd"/>
      <w:r w:rsidR="007A71EF" w:rsidRPr="007A71EF">
        <w:rPr>
          <w:rFonts w:ascii="Times New Roman" w:hAnsi="Times New Roman"/>
          <w:bCs/>
          <w:kern w:val="2"/>
          <w:sz w:val="28"/>
          <w:szCs w:val="20"/>
        </w:rPr>
        <w:t xml:space="preserve">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007A71EF" w:rsidRPr="007A71EF">
        <w:rPr>
          <w:rFonts w:ascii="Times New Roman" w:hAnsi="Times New Roman"/>
          <w:kern w:val="2"/>
          <w:sz w:val="28"/>
          <w:szCs w:val="20"/>
        </w:rPr>
        <w:lastRenderedPageBreak/>
        <w:t>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lastRenderedPageBreak/>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Pr>
          <w:rFonts w:ascii="Times New Roman" w:hAnsi="Times New Roman" w:cs="Times New Roman"/>
          <w:b/>
          <w:sz w:val="28"/>
          <w:szCs w:val="28"/>
        </w:rPr>
        <w:lastRenderedPageBreak/>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8"/>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Pr="00A336DF">
        <w:rPr>
          <w:rFonts w:ascii="Times New Roman" w:hAnsi="Times New Roman" w:cs="Times New Roman"/>
          <w:sz w:val="28"/>
          <w:szCs w:val="28"/>
        </w:rPr>
        <w:lastRenderedPageBreak/>
        <w:t>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1"/>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lastRenderedPageBreak/>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spacing w:val="-2"/>
          <w:sz w:val="28"/>
          <w:szCs w:val="28"/>
        </w:rPr>
        <w:t>ассистивных</w:t>
      </w:r>
      <w:proofErr w:type="spellEnd"/>
      <w:r w:rsidRPr="008E3C9D">
        <w:rPr>
          <w:spacing w:val="-2"/>
          <w:sz w:val="28"/>
          <w:szCs w:val="28"/>
        </w:rPr>
        <w:t xml:space="preserve">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 xml:space="preserve">пособия, специальное оборудование, специальные технические средства, </w:t>
      </w:r>
      <w:proofErr w:type="spellStart"/>
      <w:r w:rsidRPr="008E3C9D">
        <w:rPr>
          <w:spacing w:val="-2"/>
          <w:sz w:val="28"/>
          <w:szCs w:val="28"/>
        </w:rPr>
        <w:t>ассистивные</w:t>
      </w:r>
      <w:proofErr w:type="spellEnd"/>
      <w:r w:rsidRPr="008E3C9D">
        <w:rPr>
          <w:spacing w:val="-2"/>
          <w:sz w:val="28"/>
          <w:szCs w:val="28"/>
        </w:rPr>
        <w:t xml:space="preserve">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proofErr w:type="spell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w:t>
      </w:r>
      <w:r w:rsidRPr="004167FD">
        <w:rPr>
          <w:rFonts w:ascii="Times New Roman" w:hAnsi="Times New Roman"/>
          <w:sz w:val="28"/>
          <w:szCs w:val="28"/>
        </w:rPr>
        <w:lastRenderedPageBreak/>
        <w:t>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w:t>
      </w:r>
      <w:r w:rsidRPr="004167FD">
        <w:rPr>
          <w:rFonts w:ascii="Times New Roman" w:hAnsi="Times New Roman"/>
          <w:sz w:val="28"/>
          <w:szCs w:val="28"/>
        </w:rPr>
        <w:lastRenderedPageBreak/>
        <w:t>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w:t>
      </w:r>
      <w:r>
        <w:rPr>
          <w:rFonts w:ascii="Times New Roman" w:hAnsi="Times New Roman" w:cs="Times New Roman"/>
          <w:color w:val="auto"/>
          <w:sz w:val="28"/>
          <w:szCs w:val="28"/>
        </w:rPr>
        <w:lastRenderedPageBreak/>
        <w:t xml:space="preserve">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rsidRPr="00A22259">
        <w:rPr>
          <w:iCs/>
          <w:sz w:val="28"/>
          <w:szCs w:val="28"/>
        </w:rPr>
        <w:t>флеш-тренажеров</w:t>
      </w:r>
      <w:proofErr w:type="spellEnd"/>
      <w:r w:rsidRPr="00A22259">
        <w:rPr>
          <w:iCs/>
          <w:sz w:val="28"/>
          <w:szCs w:val="28"/>
        </w:rPr>
        <w:t xml:space="preserve">, инструментов </w:t>
      </w:r>
      <w:proofErr w:type="spellStart"/>
      <w:r w:rsidRPr="00A22259">
        <w:rPr>
          <w:iCs/>
          <w:sz w:val="28"/>
          <w:szCs w:val="28"/>
        </w:rPr>
        <w:t>Wiki</w:t>
      </w:r>
      <w:proofErr w:type="spellEnd"/>
      <w:r w:rsidRPr="00A22259">
        <w:rPr>
          <w:iCs/>
          <w:sz w:val="28"/>
          <w:szCs w:val="28"/>
        </w:rPr>
        <w:t>,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2" w:name="bookmark2"/>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3"/>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w:t>
      </w:r>
      <w:proofErr w:type="spellStart"/>
      <w:r w:rsidRPr="00290F42">
        <w:rPr>
          <w:rFonts w:ascii="Times New Roman" w:hAnsi="Times New Roman"/>
          <w:kern w:val="20"/>
          <w:sz w:val="28"/>
          <w:szCs w:val="20"/>
        </w:rPr>
        <w:t>ринолалии</w:t>
      </w:r>
      <w:proofErr w:type="spellEnd"/>
      <w:r w:rsidRPr="00290F42">
        <w:rPr>
          <w:rFonts w:ascii="Times New Roman" w:hAnsi="Times New Roman"/>
          <w:kern w:val="20"/>
          <w:sz w:val="28"/>
          <w:szCs w:val="20"/>
        </w:rPr>
        <w:t xml:space="preserve">,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w:t>
      </w:r>
      <w:proofErr w:type="spellStart"/>
      <w:r w:rsidRPr="00290F42">
        <w:rPr>
          <w:rFonts w:ascii="Times New Roman" w:hAnsi="Times New Roman"/>
          <w:kern w:val="20"/>
          <w:sz w:val="28"/>
          <w:szCs w:val="20"/>
        </w:rPr>
        <w:t>ринолалией</w:t>
      </w:r>
      <w:proofErr w:type="spellEnd"/>
      <w:r w:rsidRPr="00290F42">
        <w:rPr>
          <w:rFonts w:ascii="Times New Roman" w:hAnsi="Times New Roman"/>
          <w:kern w:val="20"/>
          <w:sz w:val="28"/>
          <w:szCs w:val="20"/>
        </w:rPr>
        <w:t>,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w:t>
      </w:r>
      <w:r w:rsidRPr="00091ADD">
        <w:rPr>
          <w:rFonts w:ascii="Times New Roman" w:hAnsi="Times New Roman" w:cs="Times New Roman"/>
          <w:sz w:val="28"/>
          <w:szCs w:val="28"/>
        </w:rPr>
        <w:lastRenderedPageBreak/>
        <w:t>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Pr>
          <w:rFonts w:ascii="Times New Roman" w:hAnsi="Times New Roman" w:cs="Times New Roman"/>
          <w:sz w:val="28"/>
          <w:szCs w:val="28"/>
        </w:rPr>
        <w:t>ринолалия</w:t>
      </w:r>
      <w:proofErr w:type="spellEnd"/>
      <w:r>
        <w:rPr>
          <w:rFonts w:ascii="Times New Roman" w:hAnsi="Times New Roman" w:cs="Times New Roman"/>
          <w:sz w:val="28"/>
          <w:szCs w:val="28"/>
        </w:rPr>
        <w:t>, заи</w:t>
      </w:r>
      <w:r w:rsidR="00E223F6">
        <w:rPr>
          <w:rFonts w:ascii="Times New Roman" w:hAnsi="Times New Roman" w:cs="Times New Roman"/>
          <w:sz w:val="28"/>
          <w:szCs w:val="28"/>
        </w:rPr>
        <w:t xml:space="preserve">кание, </w:t>
      </w:r>
      <w:proofErr w:type="spellStart"/>
      <w:r w:rsidR="00E223F6">
        <w:rPr>
          <w:rFonts w:ascii="Times New Roman" w:hAnsi="Times New Roman" w:cs="Times New Roman"/>
          <w:sz w:val="28"/>
          <w:szCs w:val="28"/>
        </w:rPr>
        <w:t>дислексия</w:t>
      </w:r>
      <w:proofErr w:type="spellEnd"/>
      <w:r w:rsidR="00E223F6">
        <w:rPr>
          <w:rFonts w:ascii="Times New Roman" w:hAnsi="Times New Roman" w:cs="Times New Roman"/>
          <w:sz w:val="28"/>
          <w:szCs w:val="28"/>
        </w:rPr>
        <w:t xml:space="preserve">, </w:t>
      </w:r>
      <w:proofErr w:type="spellStart"/>
      <w:r w:rsidR="00E223F6">
        <w:rPr>
          <w:rFonts w:ascii="Times New Roman" w:hAnsi="Times New Roman" w:cs="Times New Roman"/>
          <w:sz w:val="28"/>
          <w:szCs w:val="28"/>
        </w:rPr>
        <w:t>дисграфия</w:t>
      </w:r>
      <w:proofErr w:type="spellEnd"/>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w:t>
      </w:r>
      <w:r>
        <w:rPr>
          <w:rFonts w:ascii="Times New Roman" w:hAnsi="Times New Roman" w:cs="Times New Roman"/>
          <w:sz w:val="28"/>
          <w:szCs w:val="28"/>
        </w:rPr>
        <w:lastRenderedPageBreak/>
        <w:t xml:space="preserve">специального обучения, резко снижается. Развивающаяся речь этих обучающихся </w:t>
      </w:r>
      <w:proofErr w:type="spellStart"/>
      <w:r>
        <w:rPr>
          <w:rFonts w:ascii="Times New Roman" w:hAnsi="Times New Roman" w:cs="Times New Roman"/>
          <w:sz w:val="28"/>
          <w:szCs w:val="28"/>
        </w:rPr>
        <w:t>аграмматична</w:t>
      </w:r>
      <w:proofErr w:type="spellEnd"/>
      <w:r>
        <w:rPr>
          <w:rFonts w:ascii="Times New Roman" w:hAnsi="Times New Roman" w:cs="Times New Roman"/>
          <w:sz w:val="28"/>
          <w:szCs w:val="28"/>
        </w:rPr>
        <w:t>,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w:t>
      </w:r>
      <w:proofErr w:type="spellStart"/>
      <w:r>
        <w:rPr>
          <w:rFonts w:ascii="Times New Roman" w:hAnsi="Times New Roman" w:cs="Times New Roman"/>
          <w:sz w:val="28"/>
          <w:szCs w:val="28"/>
        </w:rPr>
        <w:t>дефицитарностью</w:t>
      </w:r>
      <w:proofErr w:type="spellEnd"/>
      <w:r>
        <w:rPr>
          <w:rFonts w:ascii="Times New Roman" w:hAnsi="Times New Roman" w:cs="Times New Roman"/>
          <w:sz w:val="28"/>
          <w:szCs w:val="28"/>
        </w:rPr>
        <w:t xml:space="preserve">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w:t>
      </w:r>
      <w:r>
        <w:rPr>
          <w:rFonts w:ascii="Times New Roman" w:hAnsi="Times New Roman" w:cs="Times New Roman"/>
          <w:sz w:val="28"/>
          <w:szCs w:val="28"/>
        </w:rPr>
        <w:lastRenderedPageBreak/>
        <w:t>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типичные и стойкие проявления общего недоразвития речи наблюдаются при алалии, афазии, дизартрии, реже – при </w:t>
      </w:r>
      <w:proofErr w:type="spellStart"/>
      <w:r>
        <w:rPr>
          <w:rFonts w:ascii="Times New Roman" w:hAnsi="Times New Roman" w:cs="Times New Roman"/>
          <w:sz w:val="28"/>
          <w:szCs w:val="28"/>
        </w:rPr>
        <w:t>ринолалии</w:t>
      </w:r>
      <w:proofErr w:type="spellEnd"/>
      <w:r>
        <w:rPr>
          <w:rFonts w:ascii="Times New Roman" w:hAnsi="Times New Roman" w:cs="Times New Roman"/>
          <w:sz w:val="28"/>
          <w:szCs w:val="28"/>
        </w:rPr>
        <w:t xml:space="preserve">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xml:space="preserve">. Употребление существительных в косвенных падежах носит случайный характер. Также </w:t>
      </w:r>
      <w:proofErr w:type="spellStart"/>
      <w:r w:rsidR="00FD232C">
        <w:rPr>
          <w:rFonts w:ascii="Times New Roman" w:hAnsi="Times New Roman" w:cs="Times New Roman"/>
          <w:sz w:val="28"/>
          <w:szCs w:val="28"/>
        </w:rPr>
        <w:t>аграмматичными</w:t>
      </w:r>
      <w:proofErr w:type="spellEnd"/>
      <w:r w:rsidR="00FD232C">
        <w:rPr>
          <w:rFonts w:ascii="Times New Roman" w:hAnsi="Times New Roman" w:cs="Times New Roman"/>
          <w:sz w:val="28"/>
          <w:szCs w:val="28"/>
        </w:rPr>
        <w:t xml:space="preserve">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w:t>
      </w:r>
      <w:proofErr w:type="spellStart"/>
      <w:r>
        <w:rPr>
          <w:rFonts w:ascii="Times New Roman" w:hAnsi="Times New Roman" w:cs="Times New Roman"/>
          <w:sz w:val="28"/>
          <w:szCs w:val="28"/>
        </w:rPr>
        <w:t>лепетными</w:t>
      </w:r>
      <w:proofErr w:type="spellEnd"/>
      <w:r>
        <w:rPr>
          <w:rFonts w:ascii="Times New Roman" w:hAnsi="Times New Roman" w:cs="Times New Roman"/>
          <w:sz w:val="28"/>
          <w:szCs w:val="28"/>
        </w:rPr>
        <w:t xml:space="preserve">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 xml:space="preserve">едения слоговой структуры слова (особенно многосложных слов со стечением согласных). Нарушения </w:t>
      </w:r>
      <w:proofErr w:type="spellStart"/>
      <w:r w:rsidR="00F26563">
        <w:rPr>
          <w:rFonts w:ascii="Times New Roman" w:hAnsi="Times New Roman" w:cs="Times New Roman"/>
          <w:sz w:val="28"/>
          <w:szCs w:val="28"/>
        </w:rPr>
        <w:t>звукослоговой</w:t>
      </w:r>
      <w:proofErr w:type="spellEnd"/>
      <w:r w:rsidR="00F26563">
        <w:rPr>
          <w:rFonts w:ascii="Times New Roman" w:hAnsi="Times New Roman" w:cs="Times New Roman"/>
          <w:sz w:val="28"/>
          <w:szCs w:val="28"/>
        </w:rPr>
        <w:t xml:space="preserve">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00921172">
        <w:rPr>
          <w:rFonts w:ascii="Times New Roman" w:hAnsi="Times New Roman" w:cs="Times New Roman"/>
          <w:sz w:val="28"/>
          <w:szCs w:val="28"/>
        </w:rPr>
        <w:t>видо-родовые</w:t>
      </w:r>
      <w:proofErr w:type="spellEnd"/>
      <w:r w:rsidR="00921172">
        <w:rPr>
          <w:rFonts w:ascii="Times New Roman" w:hAnsi="Times New Roman" w:cs="Times New Roman"/>
          <w:sz w:val="28"/>
          <w:szCs w:val="28"/>
        </w:rPr>
        <w:t xml:space="preserve">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w:t>
      </w:r>
      <w:r w:rsidR="00D9579C">
        <w:rPr>
          <w:rFonts w:ascii="Times New Roman" w:hAnsi="Times New Roman" w:cs="Times New Roman"/>
          <w:sz w:val="28"/>
          <w:szCs w:val="28"/>
        </w:rPr>
        <w:lastRenderedPageBreak/>
        <w:t>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w:t>
      </w:r>
      <w:proofErr w:type="spellStart"/>
      <w:r>
        <w:rPr>
          <w:rFonts w:ascii="Times New Roman" w:hAnsi="Times New Roman" w:cs="Times New Roman"/>
          <w:sz w:val="28"/>
          <w:szCs w:val="28"/>
        </w:rPr>
        <w:t>звуконаполняемости</w:t>
      </w:r>
      <w:proofErr w:type="spellEnd"/>
      <w:r>
        <w:rPr>
          <w:rFonts w:ascii="Times New Roman" w:hAnsi="Times New Roman" w:cs="Times New Roman"/>
          <w:sz w:val="28"/>
          <w:szCs w:val="28"/>
        </w:rPr>
        <w:t xml:space="preserve">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w:t>
      </w:r>
      <w:proofErr w:type="spellStart"/>
      <w:r>
        <w:rPr>
          <w:rFonts w:ascii="Times New Roman" w:hAnsi="Times New Roman" w:cs="Times New Roman"/>
          <w:sz w:val="28"/>
          <w:szCs w:val="28"/>
        </w:rPr>
        <w:t>аграмматизмы</w:t>
      </w:r>
      <w:proofErr w:type="spellEnd"/>
      <w:r>
        <w:rPr>
          <w:rFonts w:ascii="Times New Roman" w:hAnsi="Times New Roman" w:cs="Times New Roman"/>
          <w:sz w:val="28"/>
          <w:szCs w:val="28"/>
        </w:rPr>
        <w:t>,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структуры слов (в основном незнакомых и слож</w:t>
      </w:r>
      <w:r w:rsidR="00B9494B">
        <w:rPr>
          <w:rFonts w:ascii="Times New Roman" w:hAnsi="Times New Roman" w:cs="Times New Roman"/>
          <w:sz w:val="28"/>
          <w:szCs w:val="28"/>
        </w:rPr>
        <w:t xml:space="preserve">ных по </w:t>
      </w:r>
      <w:proofErr w:type="spellStart"/>
      <w:r w:rsidR="00B9494B">
        <w:rPr>
          <w:rFonts w:ascii="Times New Roman" w:hAnsi="Times New Roman" w:cs="Times New Roman"/>
          <w:sz w:val="28"/>
          <w:szCs w:val="28"/>
        </w:rPr>
        <w:t>звукослоговой</w:t>
      </w:r>
      <w:proofErr w:type="spellEnd"/>
      <w:r w:rsidR="00B9494B">
        <w:rPr>
          <w:rFonts w:ascii="Times New Roman" w:hAnsi="Times New Roman" w:cs="Times New Roman"/>
          <w:sz w:val="28"/>
          <w:szCs w:val="28"/>
        </w:rPr>
        <w:t xml:space="preserve">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устной речи обучающихся с ТНР приводят к  возникновению нарушений письменной речи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дислексии</w:t>
      </w:r>
      <w:proofErr w:type="spellEnd"/>
      <w:r>
        <w:rPr>
          <w:rFonts w:ascii="Times New Roman" w:hAnsi="Times New Roman" w:cs="Times New Roman"/>
          <w:sz w:val="28"/>
          <w:szCs w:val="28"/>
        </w:rPr>
        <w:t xml:space="preserve">), т.к. письмо и чтение осуществляются только на основе достаточно высокого </w:t>
      </w:r>
      <w:r>
        <w:rPr>
          <w:rFonts w:ascii="Times New Roman" w:hAnsi="Times New Roman" w:cs="Times New Roman"/>
          <w:sz w:val="28"/>
          <w:szCs w:val="28"/>
        </w:rPr>
        <w:lastRenderedPageBreak/>
        <w:t xml:space="preserve">развития устной речи, и нарушения устной и письменной речи являются результатом воздействия единого </w:t>
      </w:r>
      <w:proofErr w:type="spellStart"/>
      <w:r>
        <w:rPr>
          <w:rFonts w:ascii="Times New Roman" w:hAnsi="Times New Roman" w:cs="Times New Roman"/>
          <w:sz w:val="28"/>
          <w:szCs w:val="28"/>
        </w:rPr>
        <w:t>этиопатогенетического</w:t>
      </w:r>
      <w:proofErr w:type="spellEnd"/>
      <w:r>
        <w:rPr>
          <w:rFonts w:ascii="Times New Roman" w:hAnsi="Times New Roman" w:cs="Times New Roman"/>
          <w:sz w:val="28"/>
          <w:szCs w:val="28"/>
        </w:rPr>
        <w:t xml:space="preserve">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rPr>
          <w:rFonts w:ascii="Times New Roman" w:hAnsi="Times New Roman" w:cs="Times New Roman"/>
          <w:sz w:val="28"/>
          <w:szCs w:val="28"/>
        </w:rPr>
        <w:t>дисграфия</w:t>
      </w:r>
      <w:proofErr w:type="spellEnd"/>
      <w:r>
        <w:rPr>
          <w:rFonts w:ascii="Times New Roman" w:hAnsi="Times New Roman" w:cs="Times New Roman"/>
          <w:sz w:val="28"/>
          <w:szCs w:val="28"/>
        </w:rPr>
        <w:t>) и чтения (</w:t>
      </w:r>
      <w:proofErr w:type="spellStart"/>
      <w:r>
        <w:rPr>
          <w:rFonts w:ascii="Times New Roman" w:hAnsi="Times New Roman" w:cs="Times New Roman"/>
          <w:sz w:val="28"/>
          <w:szCs w:val="28"/>
        </w:rPr>
        <w:t>дислексия</w:t>
      </w:r>
      <w:proofErr w:type="spellEnd"/>
      <w:r>
        <w:rPr>
          <w:rFonts w:ascii="Times New Roman" w:hAnsi="Times New Roman" w:cs="Times New Roman"/>
          <w:sz w:val="28"/>
          <w:szCs w:val="28"/>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Pr>
          <w:rFonts w:ascii="Times New Roman" w:hAnsi="Times New Roman" w:cs="Times New Roman"/>
          <w:sz w:val="28"/>
          <w:szCs w:val="28"/>
        </w:rPr>
        <w:t>ринолалии</w:t>
      </w:r>
      <w:proofErr w:type="spellEnd"/>
      <w:r>
        <w:rPr>
          <w:rFonts w:ascii="Times New Roman" w:hAnsi="Times New Roman" w:cs="Times New Roman"/>
          <w:sz w:val="28"/>
          <w:szCs w:val="28"/>
        </w:rPr>
        <w:t xml:space="preserve">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w:t>
      </w:r>
      <w:proofErr w:type="spellStart"/>
      <w:r w:rsidR="00A057FD">
        <w:rPr>
          <w:rFonts w:ascii="Times New Roman" w:hAnsi="Times New Roman" w:cs="Times New Roman"/>
          <w:sz w:val="28"/>
          <w:szCs w:val="28"/>
        </w:rPr>
        <w:t>логофобии</w:t>
      </w:r>
      <w:proofErr w:type="spellEnd"/>
      <w:r w:rsidR="00A057FD">
        <w:rPr>
          <w:rFonts w:ascii="Times New Roman" w:hAnsi="Times New Roman" w:cs="Times New Roman"/>
          <w:sz w:val="28"/>
          <w:szCs w:val="28"/>
        </w:rPr>
        <w:t>;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7"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7"/>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lastRenderedPageBreak/>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xml:space="preserve">- овладение </w:t>
      </w:r>
      <w:proofErr w:type="spellStart"/>
      <w:r w:rsidRPr="006D16AE">
        <w:rPr>
          <w:rFonts w:ascii="Times New Roman" w:hAnsi="Times New Roman"/>
          <w:sz w:val="28"/>
        </w:rPr>
        <w:t>социально­бытовыми</w:t>
      </w:r>
      <w:proofErr w:type="spellEnd"/>
      <w:r w:rsidRPr="006D16AE">
        <w:rPr>
          <w:rFonts w:ascii="Times New Roman" w:hAnsi="Times New Roman"/>
          <w:sz w:val="28"/>
        </w:rPr>
        <w:t xml:space="preserve">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lastRenderedPageBreak/>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xml:space="preserve">- умение использовать различные способы поиска (в справочных источниках и открытом учебном информационном пространстве сети </w:t>
      </w:r>
      <w:r w:rsidRPr="005878C8">
        <w:rPr>
          <w:rFonts w:ascii="Times New Roman" w:hAnsi="Times New Roman"/>
          <w:kern w:val="28"/>
          <w:sz w:val="28"/>
        </w:rPr>
        <w:lastRenderedPageBreak/>
        <w:t>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lastRenderedPageBreak/>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9"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9"/>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lastRenderedPageBreak/>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0"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0"/>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1"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1"/>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ТНР определяется требованиями ФГОС НОО к личностным, </w:t>
      </w:r>
      <w:r w:rsidRPr="00073388">
        <w:rPr>
          <w:rFonts w:ascii="Times New Roman" w:hAnsi="Times New Roman" w:cs="Times New Roman"/>
          <w:kern w:val="28"/>
          <w:sz w:val="28"/>
          <w:szCs w:val="28"/>
        </w:rPr>
        <w:lastRenderedPageBreak/>
        <w:t>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xml:space="preserve">- овладение обучающимися с ТНР комплексом учебных действий, составляющих </w:t>
      </w:r>
      <w:proofErr w:type="spellStart"/>
      <w:r w:rsidRPr="00073388">
        <w:rPr>
          <w:rFonts w:ascii="Times New Roman" w:hAnsi="Times New Roman" w:cs="Times New Roman"/>
          <w:color w:val="000000"/>
          <w:sz w:val="28"/>
          <w:szCs w:val="28"/>
        </w:rPr>
        <w:t>операциональный</w:t>
      </w:r>
      <w:proofErr w:type="spellEnd"/>
      <w:r w:rsidRPr="00073388">
        <w:rPr>
          <w:rFonts w:ascii="Times New Roman" w:hAnsi="Times New Roman" w:cs="Times New Roman"/>
          <w:color w:val="000000"/>
          <w:sz w:val="28"/>
          <w:szCs w:val="28"/>
        </w:rPr>
        <w:t xml:space="preserve">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lastRenderedPageBreak/>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w:t>
      </w:r>
      <w:proofErr w:type="spellStart"/>
      <w:r w:rsidRPr="00073388">
        <w:rPr>
          <w:rFonts w:ascii="Times New Roman" w:hAnsi="Times New Roman" w:cs="Times New Roman"/>
          <w:color w:val="000000"/>
          <w:sz w:val="28"/>
          <w:szCs w:val="28"/>
        </w:rPr>
        <w:t>общеучебные</w:t>
      </w:r>
      <w:proofErr w:type="spellEnd"/>
      <w:r w:rsidRPr="00073388">
        <w:rPr>
          <w:rFonts w:ascii="Times New Roman" w:hAnsi="Times New Roman" w:cs="Times New Roman"/>
          <w:color w:val="000000"/>
          <w:sz w:val="28"/>
          <w:szCs w:val="28"/>
        </w:rPr>
        <w:t>,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w:t>
      </w:r>
      <w:proofErr w:type="spellStart"/>
      <w:r w:rsidRPr="00073388">
        <w:rPr>
          <w:rFonts w:ascii="Times New Roman" w:hAnsi="Times New Roman" w:cs="Times New Roman"/>
          <w:sz w:val="28"/>
          <w:szCs w:val="28"/>
        </w:rPr>
        <w:t>общеучебные</w:t>
      </w:r>
      <w:proofErr w:type="spellEnd"/>
      <w:r w:rsidRPr="00073388">
        <w:rPr>
          <w:rFonts w:ascii="Times New Roman" w:hAnsi="Times New Roman" w:cs="Times New Roman"/>
          <w:sz w:val="28"/>
          <w:szCs w:val="28"/>
        </w:rPr>
        <w:t xml:space="preserve">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lastRenderedPageBreak/>
        <w:t xml:space="preserve">Формируя </w:t>
      </w:r>
      <w:proofErr w:type="spellStart"/>
      <w:r w:rsidRPr="00073388">
        <w:rPr>
          <w:rFonts w:ascii="Times New Roman" w:hAnsi="Times New Roman" w:cs="Times New Roman"/>
          <w:b/>
          <w:bCs/>
          <w:sz w:val="28"/>
          <w:szCs w:val="28"/>
        </w:rPr>
        <w:t>общеучебные</w:t>
      </w:r>
      <w:proofErr w:type="spellEnd"/>
      <w:r w:rsidRPr="00073388">
        <w:rPr>
          <w:rFonts w:ascii="Times New Roman" w:hAnsi="Times New Roman" w:cs="Times New Roman"/>
          <w:b/>
          <w:bCs/>
          <w:sz w:val="28"/>
          <w:szCs w:val="28"/>
        </w:rPr>
        <w:t xml:space="preserve">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w:t>
      </w:r>
      <w:proofErr w:type="spellStart"/>
      <w:r w:rsidRPr="00073388">
        <w:rPr>
          <w:rFonts w:ascii="Times New Roman" w:hAnsi="Times New Roman" w:cs="Times New Roman"/>
          <w:sz w:val="28"/>
          <w:szCs w:val="28"/>
        </w:rPr>
        <w:t>общеучебных</w:t>
      </w:r>
      <w:proofErr w:type="spellEnd"/>
      <w:r w:rsidRPr="00073388">
        <w:rPr>
          <w:rFonts w:ascii="Times New Roman" w:hAnsi="Times New Roman" w:cs="Times New Roman"/>
          <w:sz w:val="28"/>
          <w:szCs w:val="28"/>
        </w:rPr>
        <w:t xml:space="preserve">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 xml:space="preserve">способствует совершенствованию у обучающихся с ТНР умений осуществлять основные мыслительные операции (анализ, синтез, </w:t>
      </w:r>
      <w:proofErr w:type="spellStart"/>
      <w:r w:rsidRPr="00073388">
        <w:rPr>
          <w:rFonts w:ascii="Times New Roman" w:hAnsi="Times New Roman" w:cs="Times New Roman"/>
          <w:bCs/>
          <w:sz w:val="28"/>
          <w:szCs w:val="28"/>
        </w:rPr>
        <w:t>сериация</w:t>
      </w:r>
      <w:proofErr w:type="spellEnd"/>
      <w:r w:rsidRPr="00073388">
        <w:rPr>
          <w:rFonts w:ascii="Times New Roman" w:hAnsi="Times New Roman" w:cs="Times New Roman"/>
          <w:bCs/>
          <w:sz w:val="28"/>
          <w:szCs w:val="28"/>
        </w:rPr>
        <w:t>,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r w:rsidRPr="00073388">
        <w:rPr>
          <w:rFonts w:ascii="Times New Roman" w:hAnsi="Times New Roman" w:cs="Times New Roman"/>
          <w:sz w:val="28"/>
          <w:szCs w:val="28"/>
        </w:rPr>
        <w:lastRenderedPageBreak/>
        <w:t xml:space="preserve">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lastRenderedPageBreak/>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 xml:space="preserve">стом открывает возможности для формирования логических действий анализа, сравнения, установления </w:t>
      </w:r>
      <w:proofErr w:type="spellStart"/>
      <w:r w:rsidRPr="00073388">
        <w:rPr>
          <w:rFonts w:ascii="Times New Roman" w:hAnsi="Times New Roman" w:cs="Times New Roman"/>
          <w:sz w:val="28"/>
          <w:szCs w:val="28"/>
        </w:rPr>
        <w:t>причинно­следственных</w:t>
      </w:r>
      <w:proofErr w:type="spellEnd"/>
      <w:r w:rsidRPr="00073388">
        <w:rPr>
          <w:rFonts w:ascii="Times New Roman" w:hAnsi="Times New Roman" w:cs="Times New Roman"/>
          <w:sz w:val="28"/>
          <w:szCs w:val="28"/>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w:t>
      </w:r>
      <w:proofErr w:type="spellStart"/>
      <w:r w:rsidRPr="00073388">
        <w:rPr>
          <w:rFonts w:ascii="Times New Roman" w:hAnsi="Times New Roman" w:cs="Times New Roman"/>
          <w:spacing w:val="2"/>
          <w:sz w:val="28"/>
          <w:szCs w:val="28"/>
        </w:rPr>
        <w:t>знаково­символических</w:t>
      </w:r>
      <w:proofErr w:type="spellEnd"/>
      <w:r w:rsidRPr="00073388">
        <w:rPr>
          <w:rFonts w:ascii="Times New Roman" w:hAnsi="Times New Roman" w:cs="Times New Roman"/>
          <w:spacing w:val="2"/>
          <w:sz w:val="28"/>
          <w:szCs w:val="28"/>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овладение </w:t>
      </w:r>
      <w:proofErr w:type="spellStart"/>
      <w:r w:rsidRPr="00073388">
        <w:rPr>
          <w:rFonts w:ascii="Times New Roman" w:hAnsi="Times New Roman" w:cs="Times New Roman"/>
          <w:sz w:val="28"/>
          <w:szCs w:val="28"/>
        </w:rPr>
        <w:t>общеречевыми</w:t>
      </w:r>
      <w:proofErr w:type="spellEnd"/>
      <w:r w:rsidRPr="00073388">
        <w:rPr>
          <w:rFonts w:ascii="Times New Roman" w:hAnsi="Times New Roman" w:cs="Times New Roman"/>
          <w:sz w:val="28"/>
          <w:szCs w:val="28"/>
        </w:rPr>
        <w:t xml:space="preserve">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lastRenderedPageBreak/>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2"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D940A1" w:rsidRPr="00F13056" w:rsidRDefault="0023790E" w:rsidP="00C2413B">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w:t>
      </w:r>
      <w:r w:rsidR="00D940A1" w:rsidRPr="00F13056">
        <w:rPr>
          <w:rFonts w:ascii="Times New Roman" w:hAnsi="Times New Roman" w:cs="Times New Roman"/>
          <w:sz w:val="28"/>
          <w:szCs w:val="28"/>
        </w:rPr>
        <w:t xml:space="preserve">рограммы по учебным </w:t>
      </w:r>
      <w:r w:rsidR="00D940A1">
        <w:rPr>
          <w:rFonts w:ascii="Times New Roman" w:hAnsi="Times New Roman" w:cs="Times New Roman"/>
          <w:sz w:val="28"/>
          <w:szCs w:val="28"/>
        </w:rPr>
        <w:t>предметам</w:t>
      </w:r>
      <w:r w:rsidR="00D940A1"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sidR="00D940A1">
        <w:rPr>
          <w:rFonts w:ascii="Times New Roman" w:hAnsi="Times New Roman" w:cs="Times New Roman"/>
          <w:sz w:val="28"/>
          <w:szCs w:val="28"/>
        </w:rPr>
        <w:t xml:space="preserve">адаптированной </w:t>
      </w:r>
      <w:r w:rsidR="00D940A1" w:rsidRPr="00F13056">
        <w:rPr>
          <w:rFonts w:ascii="Times New Roman" w:hAnsi="Times New Roman" w:cs="Times New Roman"/>
          <w:spacing w:val="2"/>
          <w:sz w:val="28"/>
          <w:szCs w:val="28"/>
        </w:rPr>
        <w:t xml:space="preserve">основной </w:t>
      </w:r>
      <w:r w:rsidR="00D940A1">
        <w:rPr>
          <w:rFonts w:ascii="Times New Roman" w:hAnsi="Times New Roman" w:cs="Times New Roman"/>
          <w:spacing w:val="2"/>
          <w:sz w:val="28"/>
          <w:szCs w:val="28"/>
        </w:rPr>
        <w:t>обще</w:t>
      </w:r>
      <w:r w:rsidR="00D940A1" w:rsidRPr="00F13056">
        <w:rPr>
          <w:rFonts w:ascii="Times New Roman" w:hAnsi="Times New Roman" w:cs="Times New Roman"/>
          <w:spacing w:val="2"/>
          <w:sz w:val="28"/>
          <w:szCs w:val="28"/>
        </w:rPr>
        <w:t>образовательной программы</w:t>
      </w:r>
      <w:r w:rsidR="00D940A1">
        <w:rPr>
          <w:rFonts w:ascii="Times New Roman" w:hAnsi="Times New Roman" w:cs="Times New Roman"/>
          <w:spacing w:val="2"/>
          <w:sz w:val="28"/>
          <w:szCs w:val="28"/>
        </w:rPr>
        <w:t xml:space="preserve"> начального общего образования ф</w:t>
      </w:r>
      <w:r w:rsidR="00D940A1" w:rsidRPr="00F13056">
        <w:rPr>
          <w:rFonts w:ascii="Times New Roman" w:hAnsi="Times New Roman" w:cs="Times New Roman"/>
          <w:spacing w:val="2"/>
          <w:sz w:val="28"/>
          <w:szCs w:val="28"/>
        </w:rPr>
        <w:t>едерального государственного образователь</w:t>
      </w:r>
      <w:r w:rsidR="00D940A1" w:rsidRPr="00F13056">
        <w:rPr>
          <w:rFonts w:ascii="Times New Roman" w:hAnsi="Times New Roman" w:cs="Times New Roman"/>
          <w:sz w:val="28"/>
          <w:szCs w:val="28"/>
        </w:rPr>
        <w:t>ного стандарта начального общего образования</w:t>
      </w:r>
      <w:r w:rsidR="00D940A1">
        <w:rPr>
          <w:rFonts w:ascii="Times New Roman" w:hAnsi="Times New Roman" w:cs="Times New Roman"/>
          <w:sz w:val="28"/>
          <w:szCs w:val="28"/>
        </w:rPr>
        <w:t xml:space="preserve"> обучающихся с ОВЗ</w:t>
      </w:r>
      <w:r w:rsidR="00D940A1" w:rsidRPr="00F13056">
        <w:rPr>
          <w:rFonts w:ascii="Times New Roman" w:hAnsi="Times New Roman" w:cs="Times New Roman"/>
          <w:sz w:val="28"/>
          <w:szCs w:val="28"/>
        </w:rPr>
        <w:t>.</w:t>
      </w:r>
    </w:p>
    <w:p w:rsidR="00D940A1" w:rsidRPr="00F13056" w:rsidRDefault="0023790E" w:rsidP="00C2413B">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П</w:t>
      </w:r>
      <w:r w:rsidR="00D940A1" w:rsidRPr="00F13056">
        <w:rPr>
          <w:rFonts w:ascii="Times New Roman" w:hAnsi="Times New Roman" w:cs="Times New Roman"/>
          <w:spacing w:val="2"/>
          <w:sz w:val="28"/>
          <w:szCs w:val="28"/>
        </w:rPr>
        <w:t xml:space="preserve">рограммы служат ориентиром для авторов </w:t>
      </w:r>
      <w:r w:rsidR="00D940A1"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lastRenderedPageBreak/>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 xml:space="preserve">В данном разделе </w:t>
      </w:r>
      <w:r w:rsidRPr="00482C43">
        <w:rPr>
          <w:rFonts w:ascii="Times New Roman" w:hAnsi="Times New Roman"/>
          <w:spacing w:val="2"/>
          <w:sz w:val="28"/>
        </w:rPr>
        <w:t xml:space="preserve">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w:t>
      </w:r>
      <w:proofErr w:type="spellStart"/>
      <w:r w:rsidRPr="00B31DC6">
        <w:rPr>
          <w:rFonts w:ascii="Times New Roman" w:hAnsi="Times New Roman" w:cs="Times New Roman"/>
          <w:i w:val="0"/>
          <w:sz w:val="28"/>
          <w:szCs w:val="28"/>
        </w:rPr>
        <w:t>несформированность</w:t>
      </w:r>
      <w:proofErr w:type="spellEnd"/>
      <w:r w:rsidRPr="00B31DC6">
        <w:rPr>
          <w:rFonts w:ascii="Times New Roman" w:hAnsi="Times New Roman" w:cs="Times New Roman"/>
          <w:i w:val="0"/>
          <w:sz w:val="28"/>
          <w:szCs w:val="28"/>
        </w:rPr>
        <w:t xml:space="preserve"> как </w:t>
      </w:r>
      <w:proofErr w:type="spellStart"/>
      <w:r w:rsidRPr="00B31DC6">
        <w:rPr>
          <w:rFonts w:ascii="Times New Roman" w:hAnsi="Times New Roman" w:cs="Times New Roman"/>
          <w:i w:val="0"/>
          <w:sz w:val="28"/>
          <w:szCs w:val="28"/>
        </w:rPr>
        <w:t>импрессивной</w:t>
      </w:r>
      <w:proofErr w:type="spellEnd"/>
      <w:r w:rsidRPr="00B31DC6">
        <w:rPr>
          <w:rFonts w:ascii="Times New Roman" w:hAnsi="Times New Roman" w:cs="Times New Roman"/>
          <w:i w:val="0"/>
          <w:sz w:val="28"/>
          <w:szCs w:val="28"/>
        </w:rPr>
        <w:t xml:space="preserve">, так и экспрессивной речи, нарушения как устной, так и </w:t>
      </w:r>
      <w:r w:rsidRPr="00B31DC6">
        <w:rPr>
          <w:rFonts w:ascii="Times New Roman" w:hAnsi="Times New Roman" w:cs="Times New Roman"/>
          <w:i w:val="0"/>
          <w:sz w:val="28"/>
          <w:szCs w:val="28"/>
        </w:rPr>
        <w:lastRenderedPageBreak/>
        <w:t>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 xml:space="preserve">словой, языковой, </w:t>
      </w:r>
      <w:proofErr w:type="spellStart"/>
      <w:r>
        <w:rPr>
          <w:rFonts w:ascii="Times New Roman" w:hAnsi="Times New Roman" w:cs="Times New Roman"/>
          <w:i w:val="0"/>
          <w:sz w:val="28"/>
          <w:szCs w:val="28"/>
        </w:rPr>
        <w:t>гностико-пракс</w:t>
      </w:r>
      <w:r w:rsidRPr="00B31DC6">
        <w:rPr>
          <w:rFonts w:ascii="Times New Roman" w:hAnsi="Times New Roman" w:cs="Times New Roman"/>
          <w:i w:val="0"/>
          <w:sz w:val="28"/>
          <w:szCs w:val="28"/>
        </w:rPr>
        <w:t>ический</w:t>
      </w:r>
      <w:proofErr w:type="spellEnd"/>
      <w:r w:rsidRPr="00B31DC6">
        <w:rPr>
          <w:rFonts w:ascii="Times New Roman" w:hAnsi="Times New Roman" w:cs="Times New Roman"/>
          <w:i w:val="0"/>
          <w:sz w:val="28"/>
          <w:szCs w:val="28"/>
        </w:rPr>
        <w:t>,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 xml:space="preserve">ной целью </w:t>
      </w:r>
      <w:proofErr w:type="spellStart"/>
      <w:r>
        <w:rPr>
          <w:rFonts w:ascii="Times New Roman" w:hAnsi="Times New Roman" w:cs="Times New Roman"/>
          <w:i w:val="0"/>
          <w:sz w:val="28"/>
          <w:szCs w:val="28"/>
        </w:rPr>
        <w:t>корре</w:t>
      </w:r>
      <w:r w:rsidRPr="00B31DC6">
        <w:rPr>
          <w:rFonts w:ascii="Times New Roman" w:hAnsi="Times New Roman" w:cs="Times New Roman"/>
          <w:i w:val="0"/>
          <w:sz w:val="28"/>
          <w:szCs w:val="28"/>
        </w:rPr>
        <w:t>гировать</w:t>
      </w:r>
      <w:proofErr w:type="spellEnd"/>
      <w:r w:rsidRPr="00B31DC6">
        <w:rPr>
          <w:rFonts w:ascii="Times New Roman" w:hAnsi="Times New Roman" w:cs="Times New Roman"/>
          <w:i w:val="0"/>
          <w:sz w:val="28"/>
          <w:szCs w:val="28"/>
        </w:rPr>
        <w:t xml:space="preserve">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w:t>
      </w:r>
      <w:proofErr w:type="spellStart"/>
      <w:r w:rsidRPr="00B31DC6">
        <w:rPr>
          <w:rFonts w:ascii="Times New Roman" w:hAnsi="Times New Roman" w:cs="Times New Roman"/>
          <w:i w:val="0"/>
          <w:sz w:val="28"/>
          <w:szCs w:val="28"/>
        </w:rPr>
        <w:t>дислексий</w:t>
      </w:r>
      <w:proofErr w:type="spellEnd"/>
      <w:r w:rsidRPr="00B31DC6">
        <w:rPr>
          <w:rFonts w:ascii="Times New Roman" w:hAnsi="Times New Roman" w:cs="Times New Roman"/>
          <w:i w:val="0"/>
          <w:sz w:val="28"/>
          <w:szCs w:val="28"/>
        </w:rPr>
        <w:t xml:space="preserve">, </w:t>
      </w:r>
      <w:proofErr w:type="spellStart"/>
      <w:r w:rsidRPr="00B31DC6">
        <w:rPr>
          <w:rFonts w:ascii="Times New Roman" w:hAnsi="Times New Roman" w:cs="Times New Roman"/>
          <w:i w:val="0"/>
          <w:sz w:val="28"/>
          <w:szCs w:val="28"/>
        </w:rPr>
        <w:t>дисграфий</w:t>
      </w:r>
      <w:proofErr w:type="spellEnd"/>
      <w:r w:rsidRPr="00B31DC6">
        <w:rPr>
          <w:rFonts w:ascii="Times New Roman" w:hAnsi="Times New Roman" w:cs="Times New Roman"/>
          <w:i w:val="0"/>
          <w:sz w:val="28"/>
          <w:szCs w:val="28"/>
        </w:rPr>
        <w:t xml:space="preserve"> и </w:t>
      </w:r>
      <w:proofErr w:type="spellStart"/>
      <w:r>
        <w:rPr>
          <w:rFonts w:ascii="Times New Roman" w:hAnsi="Times New Roman" w:cs="Times New Roman"/>
          <w:i w:val="0"/>
          <w:sz w:val="28"/>
          <w:szCs w:val="28"/>
        </w:rPr>
        <w:t>дизорфографий</w:t>
      </w:r>
      <w:proofErr w:type="spellEnd"/>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 xml:space="preserve">ов. Система подачи материала должна </w:t>
      </w:r>
      <w:r>
        <w:rPr>
          <w:rFonts w:ascii="Times New Roman" w:hAnsi="Times New Roman" w:cs="Times New Roman"/>
          <w:i w:val="0"/>
          <w:sz w:val="28"/>
          <w:szCs w:val="28"/>
        </w:rPr>
        <w:lastRenderedPageBreak/>
        <w:t>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w:t>
      </w:r>
      <w:r w:rsidRPr="00F13056">
        <w:rPr>
          <w:rFonts w:ascii="Times New Roman" w:hAnsi="Times New Roman" w:cs="Times New Roman"/>
          <w:spacing w:val="-2"/>
          <w:sz w:val="28"/>
          <w:szCs w:val="28"/>
        </w:rPr>
        <w:lastRenderedPageBreak/>
        <w:t xml:space="preserve">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правильно воспроизводить </w:t>
      </w:r>
      <w:proofErr w:type="spellStart"/>
      <w:r w:rsidRPr="00801181">
        <w:rPr>
          <w:rFonts w:ascii="Times New Roman" w:hAnsi="Times New Roman" w:cs="Times New Roman"/>
          <w:bCs/>
          <w:iCs/>
          <w:sz w:val="28"/>
          <w:szCs w:val="28"/>
        </w:rPr>
        <w:t>звукослоговую</w:t>
      </w:r>
      <w:proofErr w:type="spellEnd"/>
      <w:r w:rsidRPr="00801181">
        <w:rPr>
          <w:rFonts w:ascii="Times New Roman" w:hAnsi="Times New Roman" w:cs="Times New Roman"/>
          <w:bCs/>
          <w:iCs/>
          <w:sz w:val="28"/>
          <w:szCs w:val="28"/>
        </w:rPr>
        <w:t xml:space="preserve">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 xml:space="preserve">одные акустически и </w:t>
      </w:r>
      <w:proofErr w:type="spellStart"/>
      <w:r>
        <w:rPr>
          <w:rFonts w:ascii="Times New Roman" w:hAnsi="Times New Roman" w:cs="Times New Roman"/>
          <w:bCs/>
          <w:iCs/>
          <w:sz w:val="28"/>
          <w:szCs w:val="28"/>
        </w:rPr>
        <w:t>артикулятор</w:t>
      </w:r>
      <w:r w:rsidRPr="00801181">
        <w:rPr>
          <w:rFonts w:ascii="Times New Roman" w:hAnsi="Times New Roman" w:cs="Times New Roman"/>
          <w:bCs/>
          <w:iCs/>
          <w:sz w:val="28"/>
          <w:szCs w:val="28"/>
        </w:rPr>
        <w:t>но</w:t>
      </w:r>
      <w:proofErr w:type="spellEnd"/>
      <w:r w:rsidRPr="00801181">
        <w:rPr>
          <w:rFonts w:ascii="Times New Roman" w:hAnsi="Times New Roman" w:cs="Times New Roman"/>
          <w:bCs/>
          <w:iCs/>
          <w:sz w:val="28"/>
          <w:szCs w:val="28"/>
        </w:rPr>
        <w:t>,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lastRenderedPageBreak/>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овладевать слитным </w:t>
      </w:r>
      <w:proofErr w:type="spellStart"/>
      <w:r w:rsidRPr="00801181">
        <w:rPr>
          <w:rFonts w:ascii="Times New Roman" w:hAnsi="Times New Roman" w:cs="Times New Roman"/>
          <w:bCs/>
          <w:iCs/>
          <w:sz w:val="28"/>
          <w:szCs w:val="28"/>
        </w:rPr>
        <w:t>послоговым</w:t>
      </w:r>
      <w:proofErr w:type="spellEnd"/>
      <w:r w:rsidRPr="00801181">
        <w:rPr>
          <w:rFonts w:ascii="Times New Roman" w:hAnsi="Times New Roman" w:cs="Times New Roman"/>
          <w:bCs/>
          <w:iCs/>
          <w:sz w:val="28"/>
          <w:szCs w:val="28"/>
        </w:rPr>
        <w:t xml:space="preserve">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w:t>
      </w:r>
      <w:proofErr w:type="spellStart"/>
      <w:r w:rsidRPr="00801181">
        <w:rPr>
          <w:rFonts w:ascii="Times New Roman" w:hAnsi="Times New Roman" w:cs="Times New Roman"/>
          <w:bCs/>
          <w:iCs/>
          <w:sz w:val="28"/>
          <w:szCs w:val="28"/>
        </w:rPr>
        <w:t>до</w:t>
      </w:r>
      <w:r>
        <w:rPr>
          <w:rFonts w:ascii="Times New Roman" w:hAnsi="Times New Roman" w:cs="Times New Roman"/>
          <w:bCs/>
          <w:iCs/>
          <w:sz w:val="28"/>
          <w:szCs w:val="28"/>
        </w:rPr>
        <w:t>букварный</w:t>
      </w:r>
      <w:proofErr w:type="spellEnd"/>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w:t>
      </w:r>
      <w:proofErr w:type="spellEnd"/>
      <w:r w:rsidR="00593C4A">
        <w:rPr>
          <w:rFonts w:ascii="Times New Roman" w:hAnsi="Times New Roman" w:cs="Times New Roman"/>
          <w:bCs/>
          <w:iCs/>
          <w:sz w:val="28"/>
          <w:szCs w:val="28"/>
        </w:rPr>
        <w:t xml:space="preserve">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w:t>
      </w:r>
      <w:r>
        <w:rPr>
          <w:rFonts w:ascii="Times New Roman" w:hAnsi="Times New Roman" w:cs="Times New Roman"/>
          <w:color w:val="auto"/>
          <w:sz w:val="28"/>
          <w:szCs w:val="28"/>
        </w:rPr>
        <w:lastRenderedPageBreak/>
        <w:t>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Лишь после закрепления представлений о слове как значимой единице речи рекомендуется переходить к анализу </w:t>
      </w:r>
      <w:proofErr w:type="spellStart"/>
      <w:r w:rsidRPr="00801181">
        <w:rPr>
          <w:rFonts w:ascii="Times New Roman" w:hAnsi="Times New Roman" w:cs="Times New Roman"/>
          <w:bCs/>
          <w:iCs/>
          <w:sz w:val="28"/>
          <w:szCs w:val="28"/>
        </w:rPr>
        <w:t>звукослогового</w:t>
      </w:r>
      <w:proofErr w:type="spellEnd"/>
      <w:r w:rsidRPr="00801181">
        <w:rPr>
          <w:rFonts w:ascii="Times New Roman" w:hAnsi="Times New Roman" w:cs="Times New Roman"/>
          <w:bCs/>
          <w:iCs/>
          <w:sz w:val="28"/>
          <w:szCs w:val="28"/>
        </w:rPr>
        <w:t xml:space="preserve">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w:t>
      </w:r>
      <w:proofErr w:type="spellStart"/>
      <w:r w:rsidRPr="00801181">
        <w:rPr>
          <w:rFonts w:ascii="Times New Roman" w:hAnsi="Times New Roman" w:cs="Times New Roman"/>
          <w:bCs/>
          <w:iCs/>
          <w:sz w:val="28"/>
          <w:szCs w:val="28"/>
        </w:rPr>
        <w:t>отхлопывание</w:t>
      </w:r>
      <w:proofErr w:type="spellEnd"/>
      <w:r w:rsidRPr="00801181">
        <w:rPr>
          <w:rFonts w:ascii="Times New Roman" w:hAnsi="Times New Roman" w:cs="Times New Roman"/>
          <w:bCs/>
          <w:iCs/>
          <w:sz w:val="28"/>
          <w:szCs w:val="28"/>
        </w:rPr>
        <w:t>,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 xml:space="preserve">выделяется и </w:t>
      </w:r>
      <w:proofErr w:type="spellStart"/>
      <w:r>
        <w:rPr>
          <w:rFonts w:ascii="Times New Roman" w:hAnsi="Times New Roman" w:cs="Times New Roman"/>
          <w:bCs/>
          <w:iCs/>
          <w:sz w:val="28"/>
          <w:szCs w:val="28"/>
        </w:rPr>
        <w:t>оречевляется</w:t>
      </w:r>
      <w:proofErr w:type="spellEnd"/>
      <w:r>
        <w:rPr>
          <w:rFonts w:ascii="Times New Roman" w:hAnsi="Times New Roman" w:cs="Times New Roman"/>
          <w:bCs/>
          <w:iCs/>
          <w:sz w:val="28"/>
          <w:szCs w:val="28"/>
        </w:rPr>
        <w:t xml:space="preserve">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 xml:space="preserve">дить в букварный период в два этапа: развитие фонематического </w:t>
      </w:r>
      <w:r w:rsidRPr="00801181">
        <w:rPr>
          <w:rFonts w:ascii="Times New Roman" w:hAnsi="Times New Roman" w:cs="Times New Roman"/>
          <w:bCs/>
          <w:iCs/>
          <w:sz w:val="28"/>
          <w:szCs w:val="28"/>
        </w:rPr>
        <w:lastRenderedPageBreak/>
        <w:t>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В процессе анализа </w:t>
      </w:r>
      <w:proofErr w:type="spellStart"/>
      <w:r w:rsidRPr="00801181">
        <w:rPr>
          <w:rFonts w:ascii="Times New Roman" w:hAnsi="Times New Roman" w:cs="Times New Roman"/>
          <w:bCs/>
          <w:iCs/>
          <w:sz w:val="28"/>
          <w:szCs w:val="28"/>
        </w:rPr>
        <w:t>звукослоговой</w:t>
      </w:r>
      <w:proofErr w:type="spellEnd"/>
      <w:r w:rsidRPr="00801181">
        <w:rPr>
          <w:rFonts w:ascii="Times New Roman" w:hAnsi="Times New Roman" w:cs="Times New Roman"/>
          <w:bCs/>
          <w:iCs/>
          <w:sz w:val="28"/>
          <w:szCs w:val="28"/>
        </w:rPr>
        <w:t xml:space="preserve"> структур</w:t>
      </w:r>
      <w:r>
        <w:rPr>
          <w:rFonts w:ascii="Times New Roman" w:hAnsi="Times New Roman" w:cs="Times New Roman"/>
          <w:bCs/>
          <w:iCs/>
          <w:sz w:val="28"/>
          <w:szCs w:val="28"/>
        </w:rPr>
        <w:t xml:space="preserve">ы </w:t>
      </w:r>
      <w:proofErr w:type="spellStart"/>
      <w:r>
        <w:rPr>
          <w:rFonts w:ascii="Times New Roman" w:hAnsi="Times New Roman" w:cs="Times New Roman"/>
          <w:bCs/>
          <w:iCs/>
          <w:sz w:val="28"/>
          <w:szCs w:val="28"/>
        </w:rPr>
        <w:t>двух-трехсложных</w:t>
      </w:r>
      <w:proofErr w:type="spellEnd"/>
      <w:r>
        <w:rPr>
          <w:rFonts w:ascii="Times New Roman" w:hAnsi="Times New Roman" w:cs="Times New Roman"/>
          <w:bCs/>
          <w:iCs/>
          <w:sz w:val="28"/>
          <w:szCs w:val="28"/>
        </w:rPr>
        <w:t xml:space="preserve">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односложные слова со </w:t>
      </w:r>
      <w:r w:rsidRPr="00801181">
        <w:rPr>
          <w:rFonts w:ascii="Times New Roman" w:hAnsi="Times New Roman" w:cs="Times New Roman"/>
          <w:bCs/>
          <w:iCs/>
          <w:sz w:val="28"/>
          <w:szCs w:val="28"/>
        </w:rPr>
        <w:lastRenderedPageBreak/>
        <w:t>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lastRenderedPageBreak/>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w:t>
      </w:r>
      <w:proofErr w:type="spellStart"/>
      <w:r w:rsidRPr="005F54A9">
        <w:rPr>
          <w:rFonts w:ascii="Times New Roman" w:hAnsi="Times New Roman"/>
          <w:sz w:val="28"/>
          <w:szCs w:val="28"/>
        </w:rPr>
        <w:t>послогового</w:t>
      </w:r>
      <w:proofErr w:type="spellEnd"/>
      <w:r w:rsidRPr="005F54A9">
        <w:rPr>
          <w:rFonts w:ascii="Times New Roman" w:hAnsi="Times New Roman"/>
          <w:sz w:val="28"/>
          <w:szCs w:val="28"/>
        </w:rPr>
        <w:t xml:space="preserve">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proofErr w:type="spellStart"/>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proofErr w:type="spellEnd"/>
      <w:r w:rsidRPr="00F13056">
        <w:rPr>
          <w:rFonts w:ascii="Times New Roman" w:hAnsi="Times New Roman" w:cs="Times New Roman"/>
          <w:b/>
          <w:bCs/>
          <w:sz w:val="28"/>
          <w:szCs w:val="28"/>
        </w:rPr>
        <w:t xml:space="preserve">, </w:t>
      </w:r>
      <w:proofErr w:type="spellStart"/>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proofErr w:type="spellEnd"/>
      <w:r w:rsidRPr="00F13056">
        <w:rPr>
          <w:rFonts w:ascii="Times New Roman" w:hAnsi="Times New Roman" w:cs="Times New Roman"/>
          <w:b/>
          <w:bCs/>
          <w:sz w:val="28"/>
          <w:szCs w:val="28"/>
        </w:rPr>
        <w:t xml:space="preserve">, </w:t>
      </w:r>
      <w:proofErr w:type="spellStart"/>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proofErr w:type="spellEnd"/>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lastRenderedPageBreak/>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развитие функций фонематической системы (по В.К. </w:t>
      </w:r>
      <w:proofErr w:type="spellStart"/>
      <w:r>
        <w:rPr>
          <w:rFonts w:ascii="Times New Roman" w:hAnsi="Times New Roman" w:cs="Times New Roman"/>
          <w:sz w:val="28"/>
          <w:szCs w:val="28"/>
        </w:rPr>
        <w:t>Орфинской</w:t>
      </w:r>
      <w:proofErr w:type="spellEnd"/>
      <w:r>
        <w:rPr>
          <w:rFonts w:ascii="Times New Roman" w:hAnsi="Times New Roman" w:cs="Times New Roman"/>
          <w:sz w:val="28"/>
          <w:szCs w:val="28"/>
        </w:rPr>
        <w:t>);</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воспроизведить</w:t>
      </w:r>
      <w:proofErr w:type="spellEnd"/>
      <w:r>
        <w:rPr>
          <w:rFonts w:ascii="Times New Roman" w:hAnsi="Times New Roman" w:cs="Times New Roman"/>
          <w:bCs/>
          <w:sz w:val="28"/>
          <w:szCs w:val="28"/>
        </w:rPr>
        <w:t xml:space="preserve">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послоговым</w:t>
      </w:r>
      <w:proofErr w:type="spellEnd"/>
      <w:r>
        <w:rPr>
          <w:rFonts w:ascii="Times New Roman" w:hAnsi="Times New Roman" w:cs="Times New Roman"/>
          <w:bCs/>
          <w:sz w:val="28"/>
          <w:szCs w:val="28"/>
        </w:rPr>
        <w:t xml:space="preserve">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CD21DB">
        <w:rPr>
          <w:rFonts w:ascii="Times New Roman" w:hAnsi="Times New Roman" w:cs="Times New Roman"/>
          <w:sz w:val="28"/>
          <w:szCs w:val="28"/>
        </w:rPr>
        <w:t>импрессивной</w:t>
      </w:r>
      <w:proofErr w:type="spellEnd"/>
      <w:r w:rsidRPr="00CD21DB">
        <w:rPr>
          <w:rFonts w:ascii="Times New Roman" w:hAnsi="Times New Roman" w:cs="Times New Roman"/>
          <w:sz w:val="28"/>
          <w:szCs w:val="28"/>
        </w:rPr>
        <w:t xml:space="preserve">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 xml:space="preserve">2. установление связи грамматического или лексического значения со звуковым образом морфемы (например, значение </w:t>
      </w:r>
      <w:proofErr w:type="spellStart"/>
      <w:r w:rsidRPr="00CD21DB">
        <w:rPr>
          <w:rFonts w:ascii="Times New Roman" w:hAnsi="Times New Roman" w:cs="Times New Roman"/>
          <w:sz w:val="28"/>
          <w:szCs w:val="28"/>
        </w:rPr>
        <w:t>орудийности</w:t>
      </w:r>
      <w:proofErr w:type="spellEnd"/>
      <w:r w:rsidRPr="00CD21DB">
        <w:rPr>
          <w:rFonts w:ascii="Times New Roman" w:hAnsi="Times New Roman" w:cs="Times New Roman"/>
          <w:sz w:val="28"/>
          <w:szCs w:val="28"/>
        </w:rPr>
        <w:t xml:space="preserve"> с флексиями</w:t>
      </w:r>
      <w:r w:rsidRPr="00CD21DB">
        <w:rPr>
          <w:rFonts w:ascii="Times New Roman" w:hAnsi="Times New Roman" w:cs="Times New Roman"/>
          <w:b/>
          <w:bCs/>
          <w:sz w:val="28"/>
          <w:szCs w:val="28"/>
        </w:rPr>
        <w:t xml:space="preserve"> -</w:t>
      </w:r>
      <w:proofErr w:type="spellStart"/>
      <w:r w:rsidRPr="00CD21DB">
        <w:rPr>
          <w:rFonts w:ascii="Times New Roman" w:hAnsi="Times New Roman" w:cs="Times New Roman"/>
          <w:b/>
          <w:bCs/>
          <w:sz w:val="28"/>
          <w:szCs w:val="28"/>
        </w:rPr>
        <w:t>ом</w:t>
      </w:r>
      <w:proofErr w:type="spellEnd"/>
      <w:r w:rsidRPr="00CD21DB">
        <w:rPr>
          <w:rFonts w:ascii="Times New Roman" w:hAnsi="Times New Roman" w:cs="Times New Roman"/>
          <w:b/>
          <w:bCs/>
          <w:sz w:val="28"/>
          <w:szCs w:val="28"/>
        </w:rPr>
        <w:t>,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w:t>
      </w:r>
      <w:r w:rsidRPr="00CD21DB">
        <w:rPr>
          <w:rFonts w:ascii="Times New Roman" w:hAnsi="Times New Roman" w:cs="Times New Roman"/>
          <w:sz w:val="28"/>
          <w:szCs w:val="28"/>
        </w:rPr>
        <w:lastRenderedPageBreak/>
        <w:t>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 xml:space="preserve">ков в письменной речи с целью коррекции </w:t>
      </w:r>
      <w:proofErr w:type="spellStart"/>
      <w:r w:rsidRPr="00CD21DB">
        <w:rPr>
          <w:rFonts w:ascii="Times New Roman" w:hAnsi="Times New Roman" w:cs="Times New Roman"/>
          <w:sz w:val="28"/>
          <w:szCs w:val="28"/>
        </w:rPr>
        <w:t>дислексий</w:t>
      </w:r>
      <w:proofErr w:type="spellEnd"/>
      <w:r w:rsidRPr="00CD21DB">
        <w:rPr>
          <w:rFonts w:ascii="Times New Roman" w:hAnsi="Times New Roman" w:cs="Times New Roman"/>
          <w:sz w:val="28"/>
          <w:szCs w:val="28"/>
        </w:rPr>
        <w:t xml:space="preserve"> и </w:t>
      </w:r>
      <w:proofErr w:type="spellStart"/>
      <w:r w:rsidRPr="00CD21DB">
        <w:rPr>
          <w:rFonts w:ascii="Times New Roman" w:hAnsi="Times New Roman" w:cs="Times New Roman"/>
          <w:sz w:val="28"/>
          <w:szCs w:val="28"/>
        </w:rPr>
        <w:t>дисграфий</w:t>
      </w:r>
      <w:proofErr w:type="spellEnd"/>
      <w:r w:rsidRPr="00CD21DB">
        <w:rPr>
          <w:rFonts w:ascii="Times New Roman" w:hAnsi="Times New Roman" w:cs="Times New Roman"/>
          <w:sz w:val="28"/>
          <w:szCs w:val="28"/>
        </w:rPr>
        <w:t xml:space="preserve">, а также для предупреждения </w:t>
      </w:r>
      <w:proofErr w:type="spellStart"/>
      <w:r w:rsidRPr="00CD21DB">
        <w:rPr>
          <w:rFonts w:ascii="Times New Roman" w:hAnsi="Times New Roman" w:cs="Times New Roman"/>
          <w:sz w:val="28"/>
          <w:szCs w:val="28"/>
        </w:rPr>
        <w:t>дизорфографии</w:t>
      </w:r>
      <w:proofErr w:type="spellEnd"/>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w:t>
      </w:r>
      <w:proofErr w:type="spellStart"/>
      <w:r w:rsidRPr="00CD21DB">
        <w:rPr>
          <w:rFonts w:ascii="Times New Roman" w:hAnsi="Times New Roman" w:cs="Times New Roman"/>
          <w:b/>
          <w:bCs/>
          <w:sz w:val="28"/>
          <w:szCs w:val="28"/>
        </w:rPr>
        <w:t>ши-жи</w:t>
      </w:r>
      <w:proofErr w:type="spellEnd"/>
      <w:r w:rsidRPr="00CD21DB">
        <w:rPr>
          <w:rFonts w:ascii="Times New Roman" w:hAnsi="Times New Roman" w:cs="Times New Roman"/>
          <w:b/>
          <w:bCs/>
          <w:sz w:val="28"/>
          <w:szCs w:val="28"/>
        </w:rPr>
        <w:t xml:space="preserve">, </w:t>
      </w:r>
      <w:proofErr w:type="spellStart"/>
      <w:r w:rsidRPr="00CD21DB">
        <w:rPr>
          <w:rFonts w:ascii="Times New Roman" w:hAnsi="Times New Roman" w:cs="Times New Roman"/>
          <w:b/>
          <w:bCs/>
          <w:sz w:val="28"/>
          <w:szCs w:val="28"/>
        </w:rPr>
        <w:t>ча-ща</w:t>
      </w:r>
      <w:proofErr w:type="spellEnd"/>
      <w:r w:rsidRPr="00CD21DB">
        <w:rPr>
          <w:rFonts w:ascii="Times New Roman" w:hAnsi="Times New Roman" w:cs="Times New Roman"/>
          <w:b/>
          <w:bCs/>
          <w:sz w:val="28"/>
          <w:szCs w:val="28"/>
        </w:rPr>
        <w:t xml:space="preserve">, </w:t>
      </w:r>
      <w:proofErr w:type="spellStart"/>
      <w:r w:rsidRPr="00CD21DB">
        <w:rPr>
          <w:rFonts w:ascii="Times New Roman" w:hAnsi="Times New Roman" w:cs="Times New Roman"/>
          <w:b/>
          <w:bCs/>
          <w:sz w:val="28"/>
          <w:szCs w:val="28"/>
        </w:rPr>
        <w:t>чу-щу</w:t>
      </w:r>
      <w:proofErr w:type="spellEnd"/>
      <w:r w:rsidRPr="00CD21DB">
        <w:rPr>
          <w:rFonts w:ascii="Times New Roman" w:hAnsi="Times New Roman" w:cs="Times New Roman"/>
          <w:b/>
          <w:bCs/>
          <w:sz w:val="28"/>
          <w:szCs w:val="28"/>
        </w:rPr>
        <w:t xml:space="preserve">, </w:t>
      </w:r>
      <w:proofErr w:type="spellStart"/>
      <w:r w:rsidRPr="00CD21DB">
        <w:rPr>
          <w:rFonts w:ascii="Times New Roman" w:hAnsi="Times New Roman" w:cs="Times New Roman"/>
          <w:b/>
          <w:bCs/>
          <w:sz w:val="28"/>
          <w:szCs w:val="28"/>
        </w:rPr>
        <w:t>чк-чн</w:t>
      </w:r>
      <w:proofErr w:type="spellEnd"/>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 xml:space="preserve">лиза выполняются на словах, относящихся к разным частям речи. </w:t>
      </w:r>
      <w:proofErr w:type="spellStart"/>
      <w:r w:rsidRPr="00CD21DB">
        <w:rPr>
          <w:rFonts w:ascii="Times New Roman" w:hAnsi="Times New Roman" w:cs="Times New Roman"/>
          <w:sz w:val="28"/>
          <w:szCs w:val="28"/>
        </w:rPr>
        <w:t>Звукослоговой</w:t>
      </w:r>
      <w:proofErr w:type="spellEnd"/>
      <w:r w:rsidRPr="00CD21DB">
        <w:rPr>
          <w:rFonts w:ascii="Times New Roman" w:hAnsi="Times New Roman" w:cs="Times New Roman"/>
          <w:sz w:val="28"/>
          <w:szCs w:val="28"/>
        </w:rPr>
        <w:t xml:space="preserve">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w:t>
      </w:r>
      <w:proofErr w:type="spellStart"/>
      <w:r w:rsidRPr="00CD21DB">
        <w:rPr>
          <w:rFonts w:ascii="Times New Roman" w:hAnsi="Times New Roman" w:cs="Times New Roman"/>
          <w:sz w:val="28"/>
          <w:szCs w:val="28"/>
        </w:rPr>
        <w:t>артикулирование</w:t>
      </w:r>
      <w:proofErr w:type="spellEnd"/>
      <w:r w:rsidRPr="00CD21DB">
        <w:rPr>
          <w:rFonts w:ascii="Times New Roman" w:hAnsi="Times New Roman" w:cs="Times New Roman"/>
          <w:sz w:val="28"/>
          <w:szCs w:val="28"/>
        </w:rPr>
        <w:t xml:space="preserve"> звуков, правильное произно</w:t>
      </w:r>
      <w:r w:rsidRPr="00CD21DB">
        <w:rPr>
          <w:rFonts w:ascii="Times New Roman" w:hAnsi="Times New Roman" w:cs="Times New Roman"/>
          <w:sz w:val="28"/>
          <w:szCs w:val="28"/>
        </w:rPr>
        <w:softHyphen/>
        <w:t xml:space="preserve">шение слов, развитие дикции), на предупреждение и коррекцию </w:t>
      </w:r>
      <w:proofErr w:type="spellStart"/>
      <w:r w:rsidRPr="00CD21DB">
        <w:rPr>
          <w:rFonts w:ascii="Times New Roman" w:hAnsi="Times New Roman" w:cs="Times New Roman"/>
          <w:sz w:val="28"/>
          <w:szCs w:val="28"/>
        </w:rPr>
        <w:t>дисграфии</w:t>
      </w:r>
      <w:proofErr w:type="spellEnd"/>
      <w:r w:rsidRPr="00CD21DB">
        <w:rPr>
          <w:rFonts w:ascii="Times New Roman" w:hAnsi="Times New Roman" w:cs="Times New Roman"/>
          <w:sz w:val="28"/>
          <w:szCs w:val="28"/>
        </w:rPr>
        <w:t xml:space="preserve">, профилактику </w:t>
      </w:r>
      <w:proofErr w:type="spellStart"/>
      <w:r w:rsidRPr="00CD21DB">
        <w:rPr>
          <w:rFonts w:ascii="Times New Roman" w:hAnsi="Times New Roman" w:cs="Times New Roman"/>
          <w:sz w:val="28"/>
          <w:szCs w:val="28"/>
        </w:rPr>
        <w:t>дизорфографии</w:t>
      </w:r>
      <w:proofErr w:type="spellEnd"/>
      <w:r w:rsidRPr="00CD21DB">
        <w:rPr>
          <w:rFonts w:ascii="Times New Roman" w:hAnsi="Times New Roman" w:cs="Times New Roman"/>
          <w:sz w:val="28"/>
          <w:szCs w:val="28"/>
        </w:rPr>
        <w:t>,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lastRenderedPageBreak/>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 xml:space="preserve">лять большое внимание закреплению связи звукового и графического образа слова с его значением, формированию </w:t>
      </w:r>
      <w:r w:rsidRPr="00CD21DB">
        <w:rPr>
          <w:rFonts w:ascii="Times New Roman" w:hAnsi="Times New Roman" w:cs="Times New Roman"/>
          <w:sz w:val="28"/>
          <w:szCs w:val="28"/>
        </w:rPr>
        <w:lastRenderedPageBreak/>
        <w:t>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морфемика</w:t>
      </w:r>
      <w:proofErr w:type="spellEnd"/>
      <w:r>
        <w:rPr>
          <w:rFonts w:ascii="Times New Roman" w:hAnsi="Times New Roman" w:cs="Times New Roman"/>
          <w:i/>
          <w:iCs/>
          <w:sz w:val="28"/>
          <w:szCs w:val="28"/>
        </w:rPr>
        <w:t>)</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w:t>
      </w:r>
      <w:r w:rsidRPr="00CD21DB">
        <w:rPr>
          <w:rFonts w:ascii="Times New Roman" w:hAnsi="Times New Roman" w:cs="Times New Roman"/>
          <w:sz w:val="28"/>
          <w:szCs w:val="28"/>
        </w:rPr>
        <w:lastRenderedPageBreak/>
        <w:t>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w:t>
      </w:r>
      <w:proofErr w:type="spellStart"/>
      <w:r w:rsidRPr="00CD21DB">
        <w:rPr>
          <w:rFonts w:ascii="Times New Roman" w:hAnsi="Times New Roman" w:cs="Times New Roman"/>
          <w:b/>
          <w:bCs/>
          <w:sz w:val="28"/>
          <w:szCs w:val="28"/>
        </w:rPr>
        <w:t>очк</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ечк</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тель</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ик</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оньк</w:t>
      </w:r>
      <w:proofErr w:type="spellEnd"/>
      <w:r w:rsidRPr="00CD21DB">
        <w:rPr>
          <w:rFonts w:ascii="Times New Roman" w:hAnsi="Times New Roman" w:cs="Times New Roman"/>
          <w:b/>
          <w:bCs/>
          <w:sz w:val="28"/>
          <w:szCs w:val="28"/>
        </w:rPr>
        <w:t>,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 xml:space="preserve">гический анализ слов, образованных посредством суффиксов со значением уменьшительности, </w:t>
      </w:r>
      <w:proofErr w:type="spellStart"/>
      <w:r w:rsidRPr="00CD21DB">
        <w:rPr>
          <w:rFonts w:ascii="Times New Roman" w:hAnsi="Times New Roman" w:cs="Times New Roman"/>
          <w:sz w:val="28"/>
          <w:szCs w:val="28"/>
        </w:rPr>
        <w:t>ласкательности</w:t>
      </w:r>
      <w:proofErr w:type="spellEnd"/>
      <w:r w:rsidRPr="00CD21DB">
        <w:rPr>
          <w:rFonts w:ascii="Times New Roman" w:hAnsi="Times New Roman" w:cs="Times New Roman"/>
          <w:sz w:val="28"/>
          <w:szCs w:val="28"/>
        </w:rPr>
        <w:t xml:space="preserve">, </w:t>
      </w:r>
      <w:proofErr w:type="spellStart"/>
      <w:r w:rsidRPr="00CD21DB">
        <w:rPr>
          <w:rFonts w:ascii="Times New Roman" w:hAnsi="Times New Roman" w:cs="Times New Roman"/>
          <w:sz w:val="28"/>
          <w:szCs w:val="28"/>
        </w:rPr>
        <w:t>увеличительности</w:t>
      </w:r>
      <w:proofErr w:type="spellEnd"/>
      <w:r w:rsidRPr="00CD21DB">
        <w:rPr>
          <w:rFonts w:ascii="Times New Roman" w:hAnsi="Times New Roman" w:cs="Times New Roman"/>
          <w:sz w:val="28"/>
          <w:szCs w:val="28"/>
        </w:rPr>
        <w:t xml:space="preserve">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w:t>
      </w:r>
      <w:proofErr w:type="spellStart"/>
      <w:r w:rsidRPr="00CD21DB">
        <w:rPr>
          <w:rFonts w:ascii="Times New Roman" w:hAnsi="Times New Roman" w:cs="Times New Roman"/>
          <w:b/>
          <w:bCs/>
          <w:sz w:val="28"/>
          <w:szCs w:val="28"/>
        </w:rPr>
        <w:t>очк</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ик</w:t>
      </w:r>
      <w:proofErr w:type="spellEnd"/>
      <w:r w:rsidRPr="00CD21DB">
        <w:rPr>
          <w:rFonts w:ascii="Times New Roman" w:hAnsi="Times New Roman" w:cs="Times New Roman"/>
          <w:b/>
          <w:bCs/>
          <w:sz w:val="28"/>
          <w:szCs w:val="28"/>
        </w:rPr>
        <w:t>,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w:t>
      </w:r>
      <w:proofErr w:type="spellStart"/>
      <w:r w:rsidRPr="00BF769B">
        <w:rPr>
          <w:rFonts w:ascii="Times New Roman" w:hAnsi="Times New Roman" w:cs="Times New Roman"/>
          <w:b/>
          <w:bCs/>
          <w:sz w:val="28"/>
          <w:szCs w:val="28"/>
        </w:rPr>
        <w:t>щик</w:t>
      </w:r>
      <w:proofErr w:type="spellEnd"/>
      <w:r w:rsidRPr="00BF769B">
        <w:rPr>
          <w:rFonts w:ascii="Times New Roman" w:hAnsi="Times New Roman" w:cs="Times New Roman"/>
          <w:b/>
          <w:bCs/>
          <w:sz w:val="28"/>
          <w:szCs w:val="28"/>
        </w:rPr>
        <w:t>, -чик, -</w:t>
      </w:r>
      <w:proofErr w:type="spellStart"/>
      <w:r w:rsidRPr="00BF769B">
        <w:rPr>
          <w:rFonts w:ascii="Times New Roman" w:hAnsi="Times New Roman" w:cs="Times New Roman"/>
          <w:b/>
          <w:bCs/>
          <w:sz w:val="28"/>
          <w:szCs w:val="28"/>
        </w:rPr>
        <w:t>ист</w:t>
      </w:r>
      <w:proofErr w:type="spellEnd"/>
      <w:r w:rsidRPr="00BF769B">
        <w:rPr>
          <w:rFonts w:ascii="Times New Roman" w:hAnsi="Times New Roman" w:cs="Times New Roman"/>
          <w:b/>
          <w:bCs/>
          <w:sz w:val="28"/>
          <w:szCs w:val="28"/>
        </w:rPr>
        <w:t xml:space="preserve">, </w:t>
      </w:r>
      <w:r w:rsidRPr="00BF769B">
        <w:rPr>
          <w:rFonts w:ascii="Times New Roman" w:hAnsi="Times New Roman" w:cs="Times New Roman"/>
          <w:b/>
          <w:sz w:val="28"/>
          <w:szCs w:val="28"/>
        </w:rPr>
        <w:t>-</w:t>
      </w:r>
      <w:proofErr w:type="spellStart"/>
      <w:r w:rsidRPr="00BF769B">
        <w:rPr>
          <w:rFonts w:ascii="Times New Roman" w:hAnsi="Times New Roman" w:cs="Times New Roman"/>
          <w:b/>
          <w:sz w:val="28"/>
          <w:szCs w:val="28"/>
        </w:rPr>
        <w:t>тель</w:t>
      </w:r>
      <w:proofErr w:type="spellEnd"/>
      <w:r w:rsidRPr="00BF769B">
        <w:rPr>
          <w:rFonts w:ascii="Times New Roman" w:hAnsi="Times New Roman" w:cs="Times New Roman"/>
          <w:b/>
          <w:sz w:val="28"/>
          <w:szCs w:val="28"/>
        </w:rPr>
        <w:t>, -</w:t>
      </w:r>
      <w:proofErr w:type="spellStart"/>
      <w:r w:rsidRPr="00BF769B">
        <w:rPr>
          <w:rFonts w:ascii="Times New Roman" w:hAnsi="Times New Roman" w:cs="Times New Roman"/>
          <w:b/>
          <w:sz w:val="28"/>
          <w:szCs w:val="28"/>
        </w:rPr>
        <w:t>арь</w:t>
      </w:r>
      <w:proofErr w:type="spellEnd"/>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w:t>
      </w:r>
      <w:r w:rsidRPr="00CD21DB">
        <w:rPr>
          <w:rFonts w:ascii="Times New Roman" w:hAnsi="Times New Roman" w:cs="Times New Roman"/>
          <w:sz w:val="28"/>
          <w:szCs w:val="28"/>
        </w:rPr>
        <w:lastRenderedPageBreak/>
        <w:t>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 xml:space="preserve">ных частей речи с более трудной </w:t>
      </w:r>
      <w:r w:rsidRPr="00CD21DB">
        <w:rPr>
          <w:rFonts w:ascii="Times New Roman" w:hAnsi="Times New Roman" w:cs="Times New Roman"/>
          <w:sz w:val="28"/>
          <w:szCs w:val="28"/>
        </w:rPr>
        <w:lastRenderedPageBreak/>
        <w:t>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w:t>
      </w:r>
      <w:r w:rsidRPr="00CD21DB">
        <w:rPr>
          <w:rFonts w:ascii="Times New Roman" w:hAnsi="Times New Roman" w:cs="Times New Roman"/>
          <w:sz w:val="28"/>
          <w:szCs w:val="28"/>
        </w:rPr>
        <w:lastRenderedPageBreak/>
        <w:t>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w:t>
      </w:r>
      <w:proofErr w:type="spellStart"/>
      <w:r w:rsidRPr="007756FA">
        <w:rPr>
          <w:rFonts w:ascii="Times New Roman" w:hAnsi="Times New Roman" w:cs="Times New Roman"/>
          <w:b/>
          <w:bCs/>
          <w:sz w:val="28"/>
          <w:szCs w:val="28"/>
        </w:rPr>
        <w:t>ий</w:t>
      </w:r>
      <w:proofErr w:type="spellEnd"/>
      <w:r w:rsidRPr="007756FA">
        <w:rPr>
          <w:rFonts w:ascii="Times New Roman" w:hAnsi="Times New Roman" w:cs="Times New Roman"/>
          <w:b/>
          <w:bCs/>
          <w:sz w:val="28"/>
          <w:szCs w:val="28"/>
        </w:rPr>
        <w:t>, -</w:t>
      </w:r>
      <w:proofErr w:type="spellStart"/>
      <w:r w:rsidRPr="007756FA">
        <w:rPr>
          <w:rFonts w:ascii="Times New Roman" w:hAnsi="Times New Roman" w:cs="Times New Roman"/>
          <w:b/>
          <w:bCs/>
          <w:sz w:val="28"/>
          <w:szCs w:val="28"/>
        </w:rPr>
        <w:t>ия</w:t>
      </w:r>
      <w:proofErr w:type="spellEnd"/>
      <w:r w:rsidRPr="007756FA">
        <w:rPr>
          <w:rFonts w:ascii="Times New Roman" w:hAnsi="Times New Roman" w:cs="Times New Roman"/>
          <w:b/>
          <w:bCs/>
          <w:sz w:val="28"/>
          <w:szCs w:val="28"/>
        </w:rPr>
        <w:t>, -</w:t>
      </w:r>
      <w:proofErr w:type="spellStart"/>
      <w:r w:rsidRPr="007756FA">
        <w:rPr>
          <w:rFonts w:ascii="Times New Roman" w:hAnsi="Times New Roman" w:cs="Times New Roman"/>
          <w:b/>
          <w:bCs/>
          <w:sz w:val="28"/>
          <w:szCs w:val="28"/>
        </w:rPr>
        <w:t>ие</w:t>
      </w:r>
      <w:proofErr w:type="spellEnd"/>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w:t>
      </w:r>
      <w:proofErr w:type="spellStart"/>
      <w:r w:rsidRPr="00CD21DB">
        <w:rPr>
          <w:rFonts w:ascii="Times New Roman" w:hAnsi="Times New Roman" w:cs="Times New Roman"/>
          <w:sz w:val="28"/>
          <w:szCs w:val="28"/>
        </w:rPr>
        <w:t>аграмматизмов</w:t>
      </w:r>
      <w:proofErr w:type="spellEnd"/>
      <w:r w:rsidRPr="00CD21DB">
        <w:rPr>
          <w:rFonts w:ascii="Times New Roman" w:hAnsi="Times New Roman" w:cs="Times New Roman"/>
          <w:sz w:val="28"/>
          <w:szCs w:val="28"/>
        </w:rPr>
        <w:t>,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w:t>
      </w:r>
      <w:proofErr w:type="spellStart"/>
      <w:r w:rsidRPr="00CD21DB">
        <w:rPr>
          <w:rFonts w:ascii="Times New Roman" w:hAnsi="Times New Roman" w:cs="Times New Roman"/>
          <w:b/>
          <w:bCs/>
          <w:sz w:val="28"/>
          <w:szCs w:val="28"/>
        </w:rPr>
        <w:t>ая</w:t>
      </w:r>
      <w:proofErr w:type="spellEnd"/>
      <w:r w:rsidRPr="00CD21DB">
        <w:rPr>
          <w:rFonts w:ascii="Times New Roman" w:hAnsi="Times New Roman" w:cs="Times New Roman"/>
          <w:b/>
          <w:bCs/>
          <w:sz w:val="28"/>
          <w:szCs w:val="28"/>
        </w:rPr>
        <w:t>, -</w:t>
      </w:r>
      <w:proofErr w:type="spellStart"/>
      <w:r w:rsidRPr="00CD21DB">
        <w:rPr>
          <w:rFonts w:ascii="Times New Roman" w:hAnsi="Times New Roman" w:cs="Times New Roman"/>
          <w:b/>
          <w:bCs/>
          <w:sz w:val="28"/>
          <w:szCs w:val="28"/>
        </w:rPr>
        <w:t>ое</w:t>
      </w:r>
      <w:proofErr w:type="spellEnd"/>
      <w:r w:rsidRPr="00CD21DB">
        <w:rPr>
          <w:rFonts w:ascii="Times New Roman" w:hAnsi="Times New Roman" w:cs="Times New Roman"/>
          <w:b/>
          <w:bCs/>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w:t>
      </w:r>
      <w:r w:rsidRPr="00CD21DB">
        <w:rPr>
          <w:rFonts w:ascii="Times New Roman" w:hAnsi="Times New Roman" w:cs="Times New Roman"/>
          <w:sz w:val="28"/>
          <w:szCs w:val="28"/>
        </w:rPr>
        <w:lastRenderedPageBreak/>
        <w:t>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w:t>
      </w:r>
      <w:proofErr w:type="spellStart"/>
      <w:r w:rsidRPr="00CD21DB">
        <w:rPr>
          <w:rFonts w:ascii="Times New Roman" w:hAnsi="Times New Roman" w:cs="Times New Roman"/>
          <w:sz w:val="28"/>
          <w:szCs w:val="28"/>
        </w:rPr>
        <w:t>ся</w:t>
      </w:r>
      <w:proofErr w:type="spellEnd"/>
      <w:r w:rsidRPr="00CD21DB">
        <w:rPr>
          <w:rFonts w:ascii="Times New Roman" w:hAnsi="Times New Roman" w:cs="Times New Roman"/>
          <w:sz w:val="28"/>
          <w:szCs w:val="28"/>
        </w:rPr>
        <w:t xml:space="preserve"> и с суф</w:t>
      </w:r>
      <w:r>
        <w:rPr>
          <w:rFonts w:ascii="Times New Roman" w:hAnsi="Times New Roman" w:cs="Times New Roman"/>
          <w:sz w:val="28"/>
          <w:szCs w:val="28"/>
        </w:rPr>
        <w:t>фиксом -</w:t>
      </w:r>
      <w:proofErr w:type="spellStart"/>
      <w:r>
        <w:rPr>
          <w:rFonts w:ascii="Times New Roman" w:hAnsi="Times New Roman" w:cs="Times New Roman"/>
          <w:sz w:val="28"/>
          <w:szCs w:val="28"/>
        </w:rPr>
        <w:t>ся</w:t>
      </w:r>
      <w:proofErr w:type="spellEnd"/>
      <w:r>
        <w:rPr>
          <w:rFonts w:ascii="Times New Roman" w:hAnsi="Times New Roman" w:cs="Times New Roman"/>
          <w:sz w:val="28"/>
          <w:szCs w:val="28"/>
        </w:rPr>
        <w:t>),</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 xml:space="preserve">вовательные, вопросительные, </w:t>
      </w:r>
      <w:r w:rsidRPr="00CD21DB">
        <w:rPr>
          <w:rFonts w:ascii="Times New Roman" w:hAnsi="Times New Roman" w:cs="Times New Roman"/>
          <w:sz w:val="28"/>
          <w:szCs w:val="28"/>
        </w:rPr>
        <w:lastRenderedPageBreak/>
        <w:t>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 xml:space="preserve">употребляя большую букву в начале предложения и знаки препинания в конце </w:t>
      </w:r>
      <w:r w:rsidRPr="00CD21DB">
        <w:rPr>
          <w:rFonts w:ascii="Times New Roman" w:hAnsi="Times New Roman" w:cs="Times New Roman"/>
          <w:sz w:val="28"/>
          <w:szCs w:val="28"/>
        </w:rPr>
        <w:lastRenderedPageBreak/>
        <w:t>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lastRenderedPageBreak/>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lastRenderedPageBreak/>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w:t>
      </w:r>
      <w:proofErr w:type="spellStart"/>
      <w:r w:rsidRPr="00CD21DB">
        <w:rPr>
          <w:rFonts w:ascii="Times New Roman" w:hAnsi="Times New Roman" w:cs="Times New Roman"/>
          <w:sz w:val="28"/>
          <w:szCs w:val="28"/>
        </w:rPr>
        <w:t>озаглавливанию</w:t>
      </w:r>
      <w:proofErr w:type="spellEnd"/>
      <w:r w:rsidRPr="00CD21DB">
        <w:rPr>
          <w:rFonts w:ascii="Times New Roman" w:hAnsi="Times New Roman" w:cs="Times New Roman"/>
          <w:sz w:val="28"/>
          <w:szCs w:val="28"/>
        </w:rPr>
        <w:t xml:space="preserve">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 xml:space="preserve">лений и </w:t>
      </w:r>
      <w:r>
        <w:rPr>
          <w:rFonts w:ascii="Times New Roman" w:hAnsi="Times New Roman" w:cs="Times New Roman"/>
          <w:sz w:val="28"/>
          <w:szCs w:val="28"/>
        </w:rPr>
        <w:lastRenderedPageBreak/>
        <w:t>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proofErr w:type="spellStart"/>
      <w:r>
        <w:rPr>
          <w:rFonts w:ascii="Times New Roman" w:hAnsi="Times New Roman" w:cs="Times New Roman"/>
          <w:sz w:val="28"/>
          <w:szCs w:val="28"/>
        </w:rPr>
        <w:t>графо</w:t>
      </w:r>
      <w:r w:rsidRPr="00CD21DB">
        <w:rPr>
          <w:rFonts w:ascii="Times New Roman" w:hAnsi="Times New Roman" w:cs="Times New Roman"/>
          <w:sz w:val="28"/>
          <w:szCs w:val="28"/>
        </w:rPr>
        <w:t>моторного</w:t>
      </w:r>
      <w:proofErr w:type="spellEnd"/>
      <w:r w:rsidRPr="00CD21DB">
        <w:rPr>
          <w:rFonts w:ascii="Times New Roman" w:hAnsi="Times New Roman" w:cs="Times New Roman"/>
          <w:sz w:val="28"/>
          <w:szCs w:val="28"/>
        </w:rPr>
        <w:t xml:space="preserve">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 xml:space="preserve">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w:t>
      </w:r>
      <w:proofErr w:type="spellStart"/>
      <w:r w:rsidRPr="00CD21DB">
        <w:rPr>
          <w:rFonts w:ascii="Times New Roman" w:hAnsi="Times New Roman" w:cs="Times New Roman"/>
          <w:sz w:val="28"/>
          <w:szCs w:val="28"/>
        </w:rPr>
        <w:t>дисграфических</w:t>
      </w:r>
      <w:proofErr w:type="spellEnd"/>
      <w:r w:rsidRPr="00CD21DB">
        <w:rPr>
          <w:rFonts w:ascii="Times New Roman" w:hAnsi="Times New Roman" w:cs="Times New Roman"/>
          <w:sz w:val="28"/>
          <w:szCs w:val="28"/>
        </w:rPr>
        <w:t xml:space="preserve">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 xml:space="preserve">графией решается на заключительных этапах подготовки к уроку. После подбора всего речевого </w:t>
      </w:r>
      <w:r w:rsidRPr="00CD21DB">
        <w:rPr>
          <w:rFonts w:ascii="Times New Roman" w:hAnsi="Times New Roman" w:cs="Times New Roman"/>
          <w:sz w:val="28"/>
          <w:szCs w:val="28"/>
        </w:rPr>
        <w:lastRenderedPageBreak/>
        <w:t>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lastRenderedPageBreak/>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w:t>
      </w:r>
      <w:proofErr w:type="spellStart"/>
      <w:r w:rsidR="006445AD">
        <w:rPr>
          <w:rFonts w:ascii="Times New Roman" w:hAnsi="Times New Roman" w:cs="Times New Roman"/>
          <w:kern w:val="28"/>
          <w:sz w:val="28"/>
          <w:szCs w:val="28"/>
        </w:rPr>
        <w:t>аграмматизма</w:t>
      </w:r>
      <w:proofErr w:type="spellEnd"/>
      <w:r w:rsidR="006445AD">
        <w:rPr>
          <w:rFonts w:ascii="Times New Roman" w:hAnsi="Times New Roman" w:cs="Times New Roman"/>
          <w:kern w:val="28"/>
          <w:sz w:val="28"/>
          <w:szCs w:val="28"/>
        </w:rPr>
        <w:t>,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xml:space="preserve">. С учетом особых образовательных </w:t>
      </w:r>
      <w:r w:rsidR="00204516">
        <w:rPr>
          <w:rFonts w:ascii="Times New Roman" w:hAnsi="Times New Roman" w:cs="Times New Roman"/>
          <w:kern w:val="28"/>
          <w:sz w:val="28"/>
          <w:szCs w:val="28"/>
        </w:rPr>
        <w:lastRenderedPageBreak/>
        <w:t>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 xml:space="preserve">туры текста; деление текста на смысловые части, их </w:t>
      </w:r>
      <w:proofErr w:type="spellStart"/>
      <w:r w:rsidRPr="00F13056">
        <w:rPr>
          <w:rFonts w:ascii="Times New Roman" w:hAnsi="Times New Roman" w:cs="Times New Roman"/>
          <w:sz w:val="28"/>
          <w:szCs w:val="28"/>
        </w:rPr>
        <w:t>озаглавливание</w:t>
      </w:r>
      <w:proofErr w:type="spellEnd"/>
      <w:r w:rsidRPr="00F13056">
        <w:rPr>
          <w:rFonts w:ascii="Times New Roman" w:hAnsi="Times New Roman" w:cs="Times New Roman"/>
          <w:sz w:val="28"/>
          <w:szCs w:val="28"/>
        </w:rPr>
        <w:t>.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13056">
        <w:rPr>
          <w:rFonts w:ascii="Times New Roman" w:hAnsi="Times New Roman" w:cs="Times New Roman"/>
          <w:sz w:val="28"/>
          <w:szCs w:val="28"/>
        </w:rPr>
        <w:t>иллюстративно­изобразительных</w:t>
      </w:r>
      <w:proofErr w:type="spellEnd"/>
      <w:r w:rsidRPr="00F13056">
        <w:rPr>
          <w:rFonts w:ascii="Times New Roman" w:hAnsi="Times New Roman" w:cs="Times New Roman"/>
          <w:sz w:val="28"/>
          <w:szCs w:val="28"/>
        </w:rPr>
        <w:t xml:space="preserve">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lastRenderedPageBreak/>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её </w:t>
      </w:r>
      <w:proofErr w:type="spellStart"/>
      <w:r w:rsidRPr="00F13056">
        <w:rPr>
          <w:rFonts w:ascii="Times New Roman" w:hAnsi="Times New Roman" w:cs="Times New Roman"/>
          <w:sz w:val="28"/>
          <w:szCs w:val="28"/>
        </w:rPr>
        <w:t>справочно­иллюстративный</w:t>
      </w:r>
      <w:proofErr w:type="spellEnd"/>
      <w:r w:rsidRPr="00F13056">
        <w:rPr>
          <w:rFonts w:ascii="Times New Roman" w:hAnsi="Times New Roman" w:cs="Times New Roman"/>
          <w:sz w:val="28"/>
          <w:szCs w:val="28"/>
        </w:rPr>
        <w:t xml:space="preserve">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Характеристика героя произведения с использованием </w:t>
      </w:r>
      <w:proofErr w:type="spellStart"/>
      <w:r w:rsidRPr="00F13056">
        <w:rPr>
          <w:rFonts w:ascii="Times New Roman" w:hAnsi="Times New Roman" w:cs="Times New Roman"/>
          <w:sz w:val="28"/>
          <w:szCs w:val="28"/>
        </w:rPr>
        <w:t>художественно­выразительных</w:t>
      </w:r>
      <w:proofErr w:type="spellEnd"/>
      <w:r w:rsidRPr="00F13056">
        <w:rPr>
          <w:rFonts w:ascii="Times New Roman" w:hAnsi="Times New Roman" w:cs="Times New Roman"/>
          <w:sz w:val="28"/>
          <w:szCs w:val="28"/>
        </w:rPr>
        <w:t xml:space="preserve"> средств данного текста. Нахож</w:t>
      </w:r>
      <w:r w:rsidRPr="00F13056">
        <w:rPr>
          <w:rFonts w:ascii="Times New Roman" w:hAnsi="Times New Roman" w:cs="Times New Roman"/>
          <w:spacing w:val="2"/>
          <w:sz w:val="28"/>
          <w:szCs w:val="28"/>
        </w:rPr>
        <w:t xml:space="preserve">дение в тексте </w:t>
      </w:r>
      <w:r w:rsidRPr="00F13056">
        <w:rPr>
          <w:rFonts w:ascii="Times New Roman" w:hAnsi="Times New Roman" w:cs="Times New Roman"/>
          <w:spacing w:val="2"/>
          <w:sz w:val="28"/>
          <w:szCs w:val="28"/>
        </w:rPr>
        <w:lastRenderedPageBreak/>
        <w:t xml:space="preserve">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 xml:space="preserve">ли фрагмента, выделение опорных или ключевых слов, </w:t>
      </w:r>
      <w:proofErr w:type="spellStart"/>
      <w:r w:rsidRPr="00F13056">
        <w:rPr>
          <w:rFonts w:ascii="Times New Roman" w:hAnsi="Times New Roman" w:cs="Times New Roman"/>
          <w:sz w:val="28"/>
          <w:szCs w:val="28"/>
        </w:rPr>
        <w:t>оза</w:t>
      </w:r>
      <w:r w:rsidRPr="00F13056">
        <w:rPr>
          <w:rFonts w:ascii="Times New Roman" w:hAnsi="Times New Roman" w:cs="Times New Roman"/>
          <w:spacing w:val="2"/>
          <w:sz w:val="28"/>
          <w:szCs w:val="28"/>
        </w:rPr>
        <w:t>главливание</w:t>
      </w:r>
      <w:proofErr w:type="spellEnd"/>
      <w:r w:rsidRPr="00F13056">
        <w:rPr>
          <w:rFonts w:ascii="Times New Roman" w:hAnsi="Times New Roman" w:cs="Times New Roman"/>
          <w:spacing w:val="2"/>
          <w:sz w:val="28"/>
          <w:szCs w:val="28"/>
        </w:rPr>
        <w:t xml:space="preserve">, подробный пересказ эпизода; деление текста </w:t>
      </w:r>
      <w:r w:rsidRPr="00F13056">
        <w:rPr>
          <w:rFonts w:ascii="Times New Roman" w:hAnsi="Times New Roman" w:cs="Times New Roman"/>
          <w:sz w:val="28"/>
          <w:szCs w:val="28"/>
        </w:rPr>
        <w:t xml:space="preserve">на части, определение главной мысли каждой части и всего текста, </w:t>
      </w:r>
      <w:proofErr w:type="spellStart"/>
      <w:r w:rsidRPr="00F13056">
        <w:rPr>
          <w:rFonts w:ascii="Times New Roman" w:hAnsi="Times New Roman" w:cs="Times New Roman"/>
          <w:sz w:val="28"/>
          <w:szCs w:val="28"/>
        </w:rPr>
        <w:t>озаглавливание</w:t>
      </w:r>
      <w:proofErr w:type="spellEnd"/>
      <w:r w:rsidRPr="00F13056">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w:t>
      </w:r>
      <w:proofErr w:type="spellStart"/>
      <w:r w:rsidRPr="00F13056">
        <w:rPr>
          <w:rFonts w:ascii="Times New Roman" w:hAnsi="Times New Roman" w:cs="Times New Roman"/>
          <w:b/>
          <w:bCs/>
          <w:spacing w:val="2"/>
          <w:sz w:val="28"/>
          <w:szCs w:val="28"/>
        </w:rPr>
        <w:t>научно­популярными</w:t>
      </w:r>
      <w:proofErr w:type="spellEnd"/>
      <w:r w:rsidRPr="00F13056">
        <w:rPr>
          <w:rFonts w:ascii="Times New Roman" w:hAnsi="Times New Roman" w:cs="Times New Roman"/>
          <w:b/>
          <w:bCs/>
          <w:spacing w:val="2"/>
          <w:sz w:val="28"/>
          <w:szCs w:val="28"/>
        </w:rPr>
        <w:t xml:space="preserve">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w:t>
      </w:r>
      <w:proofErr w:type="spellStart"/>
      <w:r w:rsidRPr="00F13056">
        <w:rPr>
          <w:rFonts w:ascii="Times New Roman" w:hAnsi="Times New Roman" w:cs="Times New Roman"/>
          <w:sz w:val="28"/>
          <w:szCs w:val="28"/>
        </w:rPr>
        <w:t>научно­популярного</w:t>
      </w:r>
      <w:proofErr w:type="spellEnd"/>
      <w:r w:rsidRPr="00F13056">
        <w:rPr>
          <w:rFonts w:ascii="Times New Roman" w:hAnsi="Times New Roman" w:cs="Times New Roman"/>
          <w:sz w:val="28"/>
          <w:szCs w:val="28"/>
        </w:rPr>
        <w:t xml:space="preserve"> текстов (передача информации). Знакомство с простейшими приёмами анализа различных видов текста: установление </w:t>
      </w:r>
      <w:proofErr w:type="spellStart"/>
      <w:r w:rsidRPr="00F13056">
        <w:rPr>
          <w:rFonts w:ascii="Times New Roman" w:hAnsi="Times New Roman" w:cs="Times New Roman"/>
          <w:sz w:val="28"/>
          <w:szCs w:val="28"/>
        </w:rPr>
        <w:t>причинно­следственных</w:t>
      </w:r>
      <w:proofErr w:type="spellEnd"/>
      <w:r w:rsidRPr="00F13056">
        <w:rPr>
          <w:rFonts w:ascii="Times New Roman" w:hAnsi="Times New Roman" w:cs="Times New Roman"/>
          <w:sz w:val="28"/>
          <w:szCs w:val="28"/>
        </w:rPr>
        <w:t xml:space="preserve"> связей. Определение главной мысли текста. Деление текста на части. Определение </w:t>
      </w:r>
      <w:proofErr w:type="spellStart"/>
      <w:r w:rsidRPr="00F13056">
        <w:rPr>
          <w:rFonts w:ascii="Times New Roman" w:hAnsi="Times New Roman" w:cs="Times New Roman"/>
          <w:sz w:val="28"/>
          <w:szCs w:val="28"/>
        </w:rPr>
        <w:t>микротем</w:t>
      </w:r>
      <w:proofErr w:type="spellEnd"/>
      <w:r w:rsidRPr="00F13056">
        <w:rPr>
          <w:rFonts w:ascii="Times New Roman" w:hAnsi="Times New Roman" w:cs="Times New Roman"/>
          <w:sz w:val="28"/>
          <w:szCs w:val="28"/>
        </w:rPr>
        <w:t xml:space="preserve">.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lastRenderedPageBreak/>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Представленность разных видов книг: историческая, приключенческая, фантастическая, </w:t>
      </w:r>
      <w:proofErr w:type="spellStart"/>
      <w:r w:rsidRPr="00F13056">
        <w:rPr>
          <w:rFonts w:ascii="Times New Roman" w:hAnsi="Times New Roman" w:cs="Times New Roman"/>
          <w:sz w:val="28"/>
          <w:szCs w:val="28"/>
        </w:rPr>
        <w:t>научно­популярная</w:t>
      </w:r>
      <w:proofErr w:type="spellEnd"/>
      <w:r w:rsidRPr="00F13056">
        <w:rPr>
          <w:rFonts w:ascii="Times New Roman" w:hAnsi="Times New Roman" w:cs="Times New Roman"/>
          <w:sz w:val="28"/>
          <w:szCs w:val="28"/>
        </w:rPr>
        <w:t xml:space="preserve">, </w:t>
      </w:r>
      <w:proofErr w:type="spellStart"/>
      <w:r w:rsidRPr="00F13056">
        <w:rPr>
          <w:rFonts w:ascii="Times New Roman" w:hAnsi="Times New Roman" w:cs="Times New Roman"/>
          <w:sz w:val="28"/>
          <w:szCs w:val="28"/>
        </w:rPr>
        <w:t>справоч</w:t>
      </w:r>
      <w:r w:rsidRPr="00F13056">
        <w:rPr>
          <w:rFonts w:ascii="Times New Roman" w:hAnsi="Times New Roman" w:cs="Times New Roman"/>
          <w:spacing w:val="2"/>
          <w:sz w:val="28"/>
          <w:szCs w:val="28"/>
        </w:rPr>
        <w:t>но­энциклопедическая</w:t>
      </w:r>
      <w:proofErr w:type="spellEnd"/>
      <w:r w:rsidRPr="00F13056">
        <w:rPr>
          <w:rFonts w:ascii="Times New Roman" w:hAnsi="Times New Roman" w:cs="Times New Roman"/>
          <w:spacing w:val="2"/>
          <w:sz w:val="28"/>
          <w:szCs w:val="28"/>
        </w:rPr>
        <w:t xml:space="preserve">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lastRenderedPageBreak/>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w:t>
      </w:r>
      <w:proofErr w:type="spellStart"/>
      <w:r w:rsidR="00310033">
        <w:rPr>
          <w:rFonts w:ascii="Times New Roman" w:hAnsi="Times New Roman" w:cs="Times New Roman"/>
          <w:sz w:val="28"/>
          <w:szCs w:val="28"/>
        </w:rPr>
        <w:t>инсценирование</w:t>
      </w:r>
      <w:proofErr w:type="spellEnd"/>
      <w:r w:rsidR="00310033">
        <w:rPr>
          <w:rFonts w:ascii="Times New Roman" w:hAnsi="Times New Roman" w:cs="Times New Roman"/>
          <w:sz w:val="28"/>
          <w:szCs w:val="28"/>
        </w:rPr>
        <w:t xml:space="preserve"> литературного произведения, чтение по ролям, ответы на вопросы по содержанию, самостоятельное формулирование вопросов по </w:t>
      </w:r>
      <w:r w:rsidR="00310033">
        <w:rPr>
          <w:rFonts w:ascii="Times New Roman" w:hAnsi="Times New Roman" w:cs="Times New Roman"/>
          <w:sz w:val="28"/>
          <w:szCs w:val="28"/>
        </w:rPr>
        <w:lastRenderedPageBreak/>
        <w:t>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регу</w:t>
      </w:r>
      <w:r w:rsidR="00C27A7D">
        <w:rPr>
          <w:rFonts w:ascii="Times New Roman" w:hAnsi="Times New Roman" w:cs="Times New Roman"/>
          <w:sz w:val="28"/>
          <w:szCs w:val="28"/>
        </w:rPr>
        <w:t>ляционно-коммуникативных</w:t>
      </w:r>
      <w:proofErr w:type="spellEnd"/>
      <w:r w:rsidR="00C27A7D">
        <w:rPr>
          <w:rFonts w:ascii="Times New Roman" w:hAnsi="Times New Roman" w:cs="Times New Roman"/>
          <w:sz w:val="28"/>
          <w:szCs w:val="28"/>
        </w:rPr>
        <w:t xml:space="preserve">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xml:space="preserve">: чтение по ролям, </w:t>
      </w:r>
      <w:proofErr w:type="spellStart"/>
      <w:r w:rsidRPr="00F13056">
        <w:rPr>
          <w:rFonts w:ascii="Times New Roman" w:hAnsi="Times New Roman" w:cs="Times New Roman"/>
          <w:sz w:val="28"/>
          <w:szCs w:val="28"/>
        </w:rPr>
        <w:t>инсцениро</w:t>
      </w:r>
      <w:r w:rsidRPr="00F13056">
        <w:rPr>
          <w:rFonts w:ascii="Times New Roman" w:hAnsi="Times New Roman" w:cs="Times New Roman"/>
          <w:spacing w:val="2"/>
          <w:sz w:val="28"/>
          <w:szCs w:val="28"/>
        </w:rPr>
        <w:t>вание</w:t>
      </w:r>
      <w:proofErr w:type="spellEnd"/>
      <w:r w:rsidRPr="00F13056">
        <w:rPr>
          <w:rFonts w:ascii="Times New Roman" w:hAnsi="Times New Roman" w:cs="Times New Roman"/>
          <w:spacing w:val="2"/>
          <w:sz w:val="28"/>
          <w:szCs w:val="28"/>
        </w:rPr>
        <w:t>,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 xml:space="preserve">текстом и использование их (установление </w:t>
      </w:r>
      <w:proofErr w:type="spellStart"/>
      <w:r w:rsidRPr="00F13056">
        <w:rPr>
          <w:rFonts w:ascii="Times New Roman" w:hAnsi="Times New Roman" w:cs="Times New Roman"/>
          <w:spacing w:val="2"/>
          <w:sz w:val="28"/>
          <w:szCs w:val="28"/>
        </w:rPr>
        <w:t>причинно­следственных</w:t>
      </w:r>
      <w:proofErr w:type="spellEnd"/>
      <w:r w:rsidRPr="00F13056">
        <w:rPr>
          <w:rFonts w:ascii="Times New Roman" w:hAnsi="Times New Roman" w:cs="Times New Roman"/>
          <w:spacing w:val="2"/>
          <w:sz w:val="28"/>
          <w:szCs w:val="28"/>
        </w:rPr>
        <w:t xml:space="preserve">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w:t>
      </w:r>
      <w:proofErr w:type="spellStart"/>
      <w:r w:rsidRPr="00A141CA">
        <w:rPr>
          <w:rFonts w:ascii="Times New Roman" w:hAnsi="Times New Roman"/>
          <w:kern w:val="22"/>
          <w:sz w:val="28"/>
        </w:rPr>
        <w:t>аудиоприложением</w:t>
      </w:r>
      <w:proofErr w:type="spellEnd"/>
      <w:r w:rsidRPr="00A141CA">
        <w:rPr>
          <w:rFonts w:ascii="Times New Roman" w:hAnsi="Times New Roman"/>
          <w:kern w:val="22"/>
          <w:sz w:val="28"/>
        </w:rPr>
        <w:t xml:space="preserve">, </w:t>
      </w:r>
      <w:proofErr w:type="spellStart"/>
      <w:r w:rsidRPr="00A141CA">
        <w:rPr>
          <w:rFonts w:ascii="Times New Roman" w:hAnsi="Times New Roman"/>
          <w:kern w:val="22"/>
          <w:sz w:val="28"/>
        </w:rPr>
        <w:t>мультимедийным</w:t>
      </w:r>
      <w:proofErr w:type="spellEnd"/>
      <w:r w:rsidRPr="00A141CA">
        <w:rPr>
          <w:rFonts w:ascii="Times New Roman" w:hAnsi="Times New Roman"/>
          <w:kern w:val="22"/>
          <w:sz w:val="28"/>
        </w:rPr>
        <w:t xml:space="preserve">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proofErr w:type="spellStart"/>
      <w:r w:rsidRPr="007C3151">
        <w:rPr>
          <w:rFonts w:ascii="Times New Roman" w:hAnsi="Times New Roman"/>
          <w:kern w:val="22"/>
          <w:sz w:val="28"/>
        </w:rPr>
        <w:t>социокультурная</w:t>
      </w:r>
      <w:proofErr w:type="spellEnd"/>
      <w:r w:rsidRPr="007C3151">
        <w:rPr>
          <w:rFonts w:ascii="Times New Roman" w:hAnsi="Times New Roman"/>
          <w:kern w:val="22"/>
          <w:sz w:val="28"/>
        </w:rPr>
        <w:t xml:space="preserve"> осведомленность; </w:t>
      </w:r>
      <w:proofErr w:type="spellStart"/>
      <w:r w:rsidRPr="007C3151">
        <w:rPr>
          <w:rFonts w:ascii="Times New Roman" w:hAnsi="Times New Roman"/>
          <w:kern w:val="22"/>
          <w:sz w:val="28"/>
        </w:rPr>
        <w:t>общеучебные</w:t>
      </w:r>
      <w:proofErr w:type="spellEnd"/>
      <w:r w:rsidRPr="007C3151">
        <w:rPr>
          <w:rFonts w:ascii="Times New Roman" w:hAnsi="Times New Roman"/>
          <w:kern w:val="22"/>
          <w:sz w:val="28"/>
        </w:rPr>
        <w:t xml:space="preserve">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w:t>
      </w:r>
      <w:r>
        <w:rPr>
          <w:rFonts w:ascii="Times New Roman" w:hAnsi="Times New Roman"/>
          <w:kern w:val="22"/>
          <w:sz w:val="28"/>
        </w:rPr>
        <w:lastRenderedPageBreak/>
        <w:t>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lastRenderedPageBreak/>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 xml:space="preserve">предложений; применение основных правил чтения и орфографии, изученных в курсе начальной школы; распознавание и употребление в речи изученных в курсе </w:t>
      </w:r>
      <w:r w:rsidRPr="009665B1">
        <w:rPr>
          <w:rFonts w:ascii="Times New Roman" w:hAnsi="Times New Roman"/>
          <w:sz w:val="28"/>
        </w:rPr>
        <w:lastRenderedPageBreak/>
        <w:t>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w:t>
      </w:r>
      <w:proofErr w:type="spellStart"/>
      <w:r w:rsidRPr="009F601E">
        <w:rPr>
          <w:rFonts w:ascii="Times New Roman" w:hAnsi="Times New Roman" w:cs="Times New Roman"/>
          <w:sz w:val="28"/>
          <w:szCs w:val="28"/>
        </w:rPr>
        <w:t>сериации</w:t>
      </w:r>
      <w:proofErr w:type="spellEnd"/>
      <w:r w:rsidRPr="009F601E">
        <w:rPr>
          <w:rFonts w:ascii="Times New Roman" w:hAnsi="Times New Roman" w:cs="Times New Roman"/>
          <w:sz w:val="28"/>
          <w:szCs w:val="28"/>
        </w:rPr>
        <w:t>,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 xml:space="preserve">ктику </w:t>
      </w:r>
      <w:proofErr w:type="spellStart"/>
      <w:r w:rsidR="004A555D">
        <w:rPr>
          <w:rFonts w:ascii="Times New Roman" w:hAnsi="Times New Roman" w:cs="Times New Roman"/>
          <w:sz w:val="28"/>
          <w:szCs w:val="28"/>
        </w:rPr>
        <w:t>дискалькулии</w:t>
      </w:r>
      <w:proofErr w:type="spellEnd"/>
      <w:r w:rsidR="004A555D">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xml:space="preserve">,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Pr>
          <w:rFonts w:ascii="Times New Roman" w:hAnsi="Times New Roman" w:cs="Times New Roman"/>
          <w:sz w:val="28"/>
          <w:szCs w:val="28"/>
        </w:rPr>
        <w:t>дискалькулии</w:t>
      </w:r>
      <w:proofErr w:type="spellEnd"/>
      <w:r>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w:t>
      </w:r>
      <w:r w:rsidRPr="009F601E">
        <w:rPr>
          <w:rFonts w:ascii="Times New Roman" w:hAnsi="Times New Roman" w:cs="Times New Roman"/>
          <w:sz w:val="28"/>
          <w:szCs w:val="28"/>
        </w:rPr>
        <w:lastRenderedPageBreak/>
        <w:t xml:space="preserve">(естественные классификации животных, растений и т. п.); установление </w:t>
      </w:r>
      <w:proofErr w:type="spellStart"/>
      <w:r w:rsidRPr="009F601E">
        <w:rPr>
          <w:rFonts w:ascii="Times New Roman" w:hAnsi="Times New Roman" w:cs="Times New Roman"/>
          <w:sz w:val="28"/>
          <w:szCs w:val="28"/>
        </w:rPr>
        <w:t>сериации</w:t>
      </w:r>
      <w:proofErr w:type="spellEnd"/>
      <w:r w:rsidRPr="009F601E">
        <w:rPr>
          <w:rFonts w:ascii="Times New Roman" w:hAnsi="Times New Roman" w:cs="Times New Roman"/>
          <w:sz w:val="28"/>
          <w:szCs w:val="28"/>
        </w:rPr>
        <w:t xml:space="preserve">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w:t>
      </w:r>
      <w:proofErr w:type="spellStart"/>
      <w:r w:rsidRPr="009F601E">
        <w:rPr>
          <w:rFonts w:ascii="Times New Roman" w:hAnsi="Times New Roman" w:cs="Times New Roman"/>
          <w:sz w:val="28"/>
          <w:szCs w:val="28"/>
        </w:rPr>
        <w:t>мотивационно-целевой</w:t>
      </w:r>
      <w:proofErr w:type="spellEnd"/>
      <w:r w:rsidRPr="009F601E">
        <w:rPr>
          <w:rFonts w:ascii="Times New Roman" w:hAnsi="Times New Roman" w:cs="Times New Roman"/>
          <w:sz w:val="28"/>
          <w:szCs w:val="28"/>
        </w:rPr>
        <w:t xml:space="preserve">, </w:t>
      </w:r>
      <w:proofErr w:type="spellStart"/>
      <w:r w:rsidRPr="009F601E">
        <w:rPr>
          <w:rFonts w:ascii="Times New Roman" w:hAnsi="Times New Roman" w:cs="Times New Roman"/>
          <w:sz w:val="28"/>
          <w:szCs w:val="28"/>
        </w:rPr>
        <w:t>операциональный</w:t>
      </w:r>
      <w:proofErr w:type="spellEnd"/>
      <w:r w:rsidRPr="009F601E">
        <w:rPr>
          <w:rFonts w:ascii="Times New Roman" w:hAnsi="Times New Roman" w:cs="Times New Roman"/>
          <w:sz w:val="28"/>
          <w:szCs w:val="28"/>
        </w:rPr>
        <w:t xml:space="preserve">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w:t>
      </w:r>
      <w:proofErr w:type="spellStart"/>
      <w:r w:rsidRPr="009F601E">
        <w:rPr>
          <w:rFonts w:ascii="Times New Roman" w:hAnsi="Times New Roman" w:cs="Times New Roman"/>
          <w:sz w:val="28"/>
          <w:szCs w:val="28"/>
        </w:rPr>
        <w:t>операционального</w:t>
      </w:r>
      <w:proofErr w:type="spellEnd"/>
      <w:r w:rsidRPr="009F601E">
        <w:rPr>
          <w:rFonts w:ascii="Times New Roman" w:hAnsi="Times New Roman" w:cs="Times New Roman"/>
          <w:sz w:val="28"/>
          <w:szCs w:val="28"/>
        </w:rPr>
        <w:t xml:space="preserve">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 xml:space="preserve">с одной </w:t>
      </w:r>
      <w:r w:rsidRPr="009F601E">
        <w:rPr>
          <w:rFonts w:ascii="Times New Roman" w:hAnsi="Times New Roman" w:cs="Times New Roman"/>
          <w:sz w:val="28"/>
          <w:szCs w:val="28"/>
        </w:rPr>
        <w:lastRenderedPageBreak/>
        <w:t>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rsidRPr="009F601E">
        <w:rPr>
          <w:rFonts w:ascii="Times New Roman" w:hAnsi="Times New Roman" w:cs="Times New Roman"/>
          <w:sz w:val="28"/>
          <w:szCs w:val="28"/>
        </w:rPr>
        <w:t>поэтапности</w:t>
      </w:r>
      <w:proofErr w:type="spellEnd"/>
      <w:r w:rsidRPr="009F601E">
        <w:rPr>
          <w:rFonts w:ascii="Times New Roman" w:hAnsi="Times New Roman" w:cs="Times New Roman"/>
          <w:sz w:val="28"/>
          <w:szCs w:val="28"/>
        </w:rPr>
        <w:t xml:space="preserve">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rsidRPr="009F601E">
        <w:rPr>
          <w:rFonts w:ascii="Times New Roman" w:hAnsi="Times New Roman" w:cs="Times New Roman"/>
          <w:sz w:val="28"/>
          <w:szCs w:val="28"/>
        </w:rPr>
        <w:t>автоматизированности</w:t>
      </w:r>
      <w:proofErr w:type="spellEnd"/>
      <w:r w:rsidRPr="009F601E">
        <w:rPr>
          <w:rFonts w:ascii="Times New Roman" w:hAnsi="Times New Roman" w:cs="Times New Roman"/>
          <w:sz w:val="28"/>
          <w:szCs w:val="28"/>
        </w:rPr>
        <w:t xml:space="preserve">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w:t>
      </w:r>
      <w:proofErr w:type="spellStart"/>
      <w:r w:rsidRPr="009F601E">
        <w:rPr>
          <w:rFonts w:ascii="Times New Roman" w:hAnsi="Times New Roman" w:cs="Times New Roman"/>
          <w:sz w:val="28"/>
          <w:szCs w:val="28"/>
        </w:rPr>
        <w:t>вербально-мыслительно-мнестическую</w:t>
      </w:r>
      <w:proofErr w:type="spellEnd"/>
      <w:r w:rsidRPr="009F601E">
        <w:rPr>
          <w:rFonts w:ascii="Times New Roman" w:hAnsi="Times New Roman" w:cs="Times New Roman"/>
          <w:sz w:val="28"/>
          <w:szCs w:val="28"/>
        </w:rPr>
        <w:t xml:space="preserve">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xml:space="preserve">: на начальном этапе используется наглядное восприятие содержания условия задачи с помощью реальных рисунков, далее с помощью абстрактных </w:t>
      </w:r>
      <w:r w:rsidRPr="009F601E">
        <w:rPr>
          <w:rFonts w:ascii="Times New Roman" w:hAnsi="Times New Roman" w:cs="Times New Roman"/>
          <w:sz w:val="28"/>
          <w:szCs w:val="28"/>
        </w:rPr>
        <w:lastRenderedPageBreak/>
        <w:t>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обеспечивает профилактику </w:t>
      </w:r>
      <w:proofErr w:type="spellStart"/>
      <w:r>
        <w:rPr>
          <w:rFonts w:ascii="Times New Roman" w:hAnsi="Times New Roman" w:cs="Times New Roman"/>
          <w:sz w:val="28"/>
          <w:szCs w:val="28"/>
        </w:rPr>
        <w:t>дискалькулии</w:t>
      </w:r>
      <w:proofErr w:type="spellEnd"/>
      <w:r>
        <w:rPr>
          <w:rFonts w:ascii="Times New Roman" w:hAnsi="Times New Roman" w:cs="Times New Roman"/>
          <w:sz w:val="28"/>
          <w:szCs w:val="28"/>
        </w:rPr>
        <w:t xml:space="preserve">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w:t>
      </w:r>
      <w:r w:rsidR="00D86F4C">
        <w:rPr>
          <w:rFonts w:ascii="Times New Roman" w:hAnsi="Times New Roman" w:cs="Times New Roman"/>
          <w:sz w:val="28"/>
          <w:szCs w:val="28"/>
        </w:rPr>
        <w:lastRenderedPageBreak/>
        <w:t xml:space="preserve">(шар,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сериация</w:t>
      </w:r>
      <w:proofErr w:type="spellEnd"/>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 xml:space="preserve">ную </w:t>
      </w:r>
      <w:r>
        <w:rPr>
          <w:rFonts w:ascii="Times New Roman" w:hAnsi="Times New Roman" w:cs="Times New Roman"/>
          <w:sz w:val="28"/>
          <w:szCs w:val="28"/>
        </w:rPr>
        <w:lastRenderedPageBreak/>
        <w:t>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 xml:space="preserve">стых уравнений с одним </w:t>
      </w:r>
      <w:r w:rsidRPr="009F601E">
        <w:rPr>
          <w:rFonts w:ascii="Times New Roman" w:hAnsi="Times New Roman" w:cs="Times New Roman"/>
          <w:sz w:val="28"/>
          <w:szCs w:val="28"/>
        </w:rPr>
        <w:lastRenderedPageBreak/>
        <w:t>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 xml:space="preserve">ручной моторики рекомендуются практические упражнения по воспроизведению </w:t>
      </w:r>
      <w:r w:rsidRPr="009F601E">
        <w:rPr>
          <w:rFonts w:ascii="Times New Roman" w:hAnsi="Times New Roman" w:cs="Times New Roman"/>
          <w:sz w:val="28"/>
          <w:szCs w:val="28"/>
        </w:rPr>
        <w:lastRenderedPageBreak/>
        <w:t>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w:t>
      </w:r>
      <w:r w:rsidRPr="00F13056">
        <w:rPr>
          <w:rFonts w:ascii="Times New Roman" w:hAnsi="Times New Roman" w:cs="Times New Roman"/>
          <w:spacing w:val="2"/>
          <w:sz w:val="28"/>
          <w:szCs w:val="28"/>
        </w:rPr>
        <w:lastRenderedPageBreak/>
        <w:t xml:space="preserve">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F13056">
        <w:rPr>
          <w:rFonts w:ascii="Times New Roman" w:hAnsi="Times New Roman" w:cs="Times New Roman"/>
          <w:spacing w:val="2"/>
          <w:sz w:val="28"/>
          <w:szCs w:val="28"/>
        </w:rPr>
        <w:lastRenderedPageBreak/>
        <w:t xml:space="preserve">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 xml:space="preserve">икации, </w:t>
      </w:r>
      <w:proofErr w:type="spellStart"/>
      <w:r>
        <w:rPr>
          <w:sz w:val="28"/>
          <w:szCs w:val="28"/>
        </w:rPr>
        <w:t>сериации</w:t>
      </w:r>
      <w:proofErr w:type="spellEnd"/>
      <w:r>
        <w:rPr>
          <w:sz w:val="28"/>
          <w:szCs w:val="28"/>
        </w:rPr>
        <w:t>,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 xml:space="preserve">владение основами логического и алгоритмического мышления, пространственного воображения, основами счета, измерений, прикидки </w:t>
      </w:r>
      <w:r w:rsidRPr="008C20E8">
        <w:rPr>
          <w:sz w:val="28"/>
          <w:szCs w:val="28"/>
        </w:rPr>
        <w:lastRenderedPageBreak/>
        <w:t>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lastRenderedPageBreak/>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lastRenderedPageBreak/>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w:t>
      </w:r>
      <w:r>
        <w:rPr>
          <w:rFonts w:ascii="Times New Roman" w:hAnsi="Times New Roman" w:cs="Times New Roman"/>
          <w:iCs/>
          <w:kern w:val="28"/>
          <w:sz w:val="28"/>
          <w:szCs w:val="28"/>
        </w:rPr>
        <w:lastRenderedPageBreak/>
        <w:t xml:space="preserve">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Особое внимание уделяется изучению темы «Организм человека и охрана его здоровья». Усвоение элементарных знаний об организме человека, </w:t>
      </w:r>
      <w:r w:rsidRPr="0091231F">
        <w:rPr>
          <w:rFonts w:ascii="Times New Roman" w:hAnsi="Times New Roman" w:cs="Times New Roman"/>
          <w:sz w:val="28"/>
          <w:szCs w:val="28"/>
        </w:rPr>
        <w:lastRenderedPageBreak/>
        <w:t>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sidRPr="0091231F">
        <w:rPr>
          <w:rFonts w:ascii="Times New Roman" w:hAnsi="Times New Roman" w:cs="Times New Roman"/>
          <w:sz w:val="28"/>
          <w:szCs w:val="28"/>
        </w:rPr>
        <w:lastRenderedPageBreak/>
        <w:t>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91231F">
        <w:rPr>
          <w:rFonts w:ascii="Times New Roman" w:hAnsi="Times New Roman" w:cs="Times New Roman"/>
          <w:sz w:val="28"/>
          <w:szCs w:val="28"/>
        </w:rPr>
        <w:lastRenderedPageBreak/>
        <w:t xml:space="preserve">(основание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грамотности,  </w:t>
      </w:r>
      <w:r w:rsidRPr="003F20B2">
        <w:rPr>
          <w:rFonts w:ascii="Times New Roman" w:hAnsi="Times New Roman"/>
          <w:sz w:val="28"/>
          <w:szCs w:val="28"/>
        </w:rPr>
        <w:lastRenderedPageBreak/>
        <w:t>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lastRenderedPageBreak/>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xml:space="preserve">- развитие </w:t>
      </w:r>
      <w:proofErr w:type="spellStart"/>
      <w:r w:rsidRPr="006D4E79">
        <w:rPr>
          <w:rFonts w:ascii="Times New Roman" w:hAnsi="Times New Roman"/>
          <w:kern w:val="2"/>
          <w:sz w:val="28"/>
        </w:rPr>
        <w:t>звуковысотного</w:t>
      </w:r>
      <w:proofErr w:type="spellEnd"/>
      <w:r w:rsidRPr="006D4E79">
        <w:rPr>
          <w:rFonts w:ascii="Times New Roman" w:hAnsi="Times New Roman"/>
          <w:kern w:val="2"/>
          <w:sz w:val="28"/>
        </w:rPr>
        <w:t xml:space="preserve">, тембрового и динамического слуха, дыхания, способности к свободной </w:t>
      </w:r>
      <w:proofErr w:type="spellStart"/>
      <w:r w:rsidRPr="006D4E79">
        <w:rPr>
          <w:rFonts w:ascii="Times New Roman" w:hAnsi="Times New Roman"/>
          <w:kern w:val="2"/>
          <w:sz w:val="28"/>
        </w:rPr>
        <w:t>голосоподаче</w:t>
      </w:r>
      <w:proofErr w:type="spellEnd"/>
      <w:r w:rsidRPr="006D4E79">
        <w:rPr>
          <w:rFonts w:ascii="Times New Roman" w:hAnsi="Times New Roman"/>
          <w:kern w:val="2"/>
          <w:sz w:val="28"/>
        </w:rPr>
        <w:t xml:space="preserve">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xml:space="preserve">- создание благоприятных предпосылок для коррекции просодических нарушений (восприятие и осознание </w:t>
      </w:r>
      <w:proofErr w:type="spellStart"/>
      <w:r w:rsidRPr="006D4E79">
        <w:rPr>
          <w:rFonts w:ascii="Times New Roman" w:hAnsi="Times New Roman"/>
          <w:kern w:val="2"/>
          <w:sz w:val="28"/>
        </w:rPr>
        <w:t>темпо-ритмических</w:t>
      </w:r>
      <w:proofErr w:type="spellEnd"/>
      <w:r w:rsidRPr="006D4E79">
        <w:rPr>
          <w:rFonts w:ascii="Times New Roman" w:hAnsi="Times New Roman"/>
          <w:kern w:val="2"/>
          <w:sz w:val="28"/>
        </w:rPr>
        <w:t xml:space="preserve">, </w:t>
      </w:r>
      <w:proofErr w:type="spellStart"/>
      <w:r w:rsidRPr="006D4E79">
        <w:rPr>
          <w:rFonts w:ascii="Times New Roman" w:hAnsi="Times New Roman"/>
          <w:kern w:val="2"/>
          <w:sz w:val="28"/>
        </w:rPr>
        <w:t>звуковысотных</w:t>
      </w:r>
      <w:proofErr w:type="spellEnd"/>
      <w:r w:rsidRPr="006D4E79">
        <w:rPr>
          <w:rFonts w:ascii="Times New Roman" w:hAnsi="Times New Roman"/>
          <w:kern w:val="2"/>
          <w:sz w:val="28"/>
        </w:rPr>
        <w:t>,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lastRenderedPageBreak/>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 xml:space="preserve">вом воспитания музыкального слуха, что создает благоприятные предпосылки для коррекции просодических нарушений (восприятие и осознание </w:t>
      </w:r>
      <w:proofErr w:type="spellStart"/>
      <w:r w:rsidRPr="004118E6">
        <w:rPr>
          <w:rStyle w:val="af7"/>
          <w:rFonts w:ascii="Times New Roman" w:hAnsi="Times New Roman"/>
          <w:color w:val="000000"/>
          <w:sz w:val="28"/>
        </w:rPr>
        <w:t>темпо-ритмических</w:t>
      </w:r>
      <w:proofErr w:type="spellEnd"/>
      <w:r w:rsidRPr="004118E6">
        <w:rPr>
          <w:rStyle w:val="af7"/>
          <w:rFonts w:ascii="Times New Roman" w:hAnsi="Times New Roman"/>
          <w:color w:val="000000"/>
          <w:sz w:val="28"/>
        </w:rPr>
        <w:t xml:space="preserve">, </w:t>
      </w:r>
      <w:proofErr w:type="spellStart"/>
      <w:r w:rsidRPr="004118E6">
        <w:rPr>
          <w:rStyle w:val="af7"/>
          <w:rFonts w:ascii="Times New Roman" w:hAnsi="Times New Roman"/>
          <w:color w:val="000000"/>
          <w:sz w:val="28"/>
        </w:rPr>
        <w:t>звуковысотных</w:t>
      </w:r>
      <w:proofErr w:type="spellEnd"/>
      <w:r w:rsidRPr="004118E6">
        <w:rPr>
          <w:rStyle w:val="af7"/>
          <w:rFonts w:ascii="Times New Roman" w:hAnsi="Times New Roman"/>
          <w:color w:val="000000"/>
          <w:sz w:val="28"/>
        </w:rPr>
        <w:t>,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lastRenderedPageBreak/>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 xml:space="preserve">ределенным певческим и </w:t>
      </w:r>
      <w:r w:rsidRPr="004118E6">
        <w:rPr>
          <w:rStyle w:val="af7"/>
          <w:rFonts w:ascii="Times New Roman" w:hAnsi="Times New Roman"/>
          <w:color w:val="000000"/>
          <w:sz w:val="28"/>
        </w:rPr>
        <w:lastRenderedPageBreak/>
        <w:t xml:space="preserve">коррекционным задачам, обеспечивая координированную работу дыхательной и голосовой мускулатуры, свободную </w:t>
      </w:r>
      <w:proofErr w:type="spellStart"/>
      <w:r w:rsidRPr="004118E6">
        <w:rPr>
          <w:rStyle w:val="af7"/>
          <w:rFonts w:ascii="Times New Roman" w:hAnsi="Times New Roman"/>
          <w:color w:val="000000"/>
          <w:sz w:val="28"/>
        </w:rPr>
        <w:t>голосоподачу</w:t>
      </w:r>
      <w:proofErr w:type="spellEnd"/>
      <w:r w:rsidRPr="004118E6">
        <w:rPr>
          <w:rStyle w:val="af7"/>
          <w:rFonts w:ascii="Times New Roman" w:hAnsi="Times New Roman"/>
          <w:color w:val="000000"/>
          <w:sz w:val="28"/>
        </w:rPr>
        <w:t xml:space="preserve">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 xml:space="preserve">игры, </w:t>
      </w:r>
      <w:proofErr w:type="spellStart"/>
      <w:r w:rsidRPr="004118E6">
        <w:rPr>
          <w:rStyle w:val="af7"/>
          <w:rFonts w:ascii="Times New Roman" w:hAnsi="Times New Roman"/>
          <w:color w:val="000000"/>
          <w:sz w:val="28"/>
        </w:rPr>
        <w:t>инсценирование</w:t>
      </w:r>
      <w:proofErr w:type="spellEnd"/>
      <w:r w:rsidRPr="004118E6">
        <w:rPr>
          <w:rStyle w:val="af7"/>
          <w:rFonts w:ascii="Times New Roman" w:hAnsi="Times New Roman"/>
          <w:color w:val="000000"/>
          <w:sz w:val="28"/>
        </w:rPr>
        <w:t xml:space="preserve"> песен, танцев, игры-драмати</w:t>
      </w:r>
      <w:r w:rsidRPr="004118E6">
        <w:rPr>
          <w:rStyle w:val="8pt"/>
          <w:rFonts w:ascii="Times New Roman" w:hAnsi="Times New Roman"/>
          <w:color w:val="000000"/>
          <w:sz w:val="28"/>
        </w:rPr>
        <w:t xml:space="preserve">зации) </w:t>
      </w:r>
      <w:r w:rsidRPr="004118E6">
        <w:rPr>
          <w:rStyle w:val="8pt"/>
          <w:rFonts w:ascii="Times New Roman" w:hAnsi="Times New Roman"/>
          <w:color w:val="000000"/>
          <w:sz w:val="28"/>
        </w:rPr>
        <w:lastRenderedPageBreak/>
        <w:t xml:space="preserve">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 xml:space="preserve">авление об основных </w:t>
      </w:r>
      <w:proofErr w:type="spellStart"/>
      <w:r>
        <w:rPr>
          <w:rFonts w:ascii="Times New Roman" w:hAnsi="Times New Roman" w:cs="Times New Roman"/>
          <w:spacing w:val="2"/>
          <w:sz w:val="28"/>
          <w:szCs w:val="28"/>
        </w:rPr>
        <w:t>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ональных</w:t>
      </w:r>
      <w:proofErr w:type="spellEnd"/>
      <w:r w:rsidRPr="00F13056">
        <w:rPr>
          <w:rFonts w:ascii="Times New Roman" w:hAnsi="Times New Roman" w:cs="Times New Roman"/>
          <w:spacing w:val="2"/>
          <w:sz w:val="28"/>
          <w:szCs w:val="28"/>
        </w:rPr>
        <w:t xml:space="preserve"> сферах музыки и о многообразии музыкальных </w:t>
      </w:r>
      <w:r w:rsidRPr="00F13056">
        <w:rPr>
          <w:rFonts w:ascii="Times New Roman" w:hAnsi="Times New Roman" w:cs="Times New Roman"/>
          <w:sz w:val="28"/>
          <w:szCs w:val="28"/>
        </w:rPr>
        <w:t xml:space="preserve">жанров и стилей. Песня, танец, марш и их разновидности. </w:t>
      </w:r>
      <w:proofErr w:type="spellStart"/>
      <w:r w:rsidRPr="00F13056">
        <w:rPr>
          <w:rFonts w:ascii="Times New Roman" w:hAnsi="Times New Roman" w:cs="Times New Roman"/>
          <w:sz w:val="28"/>
          <w:szCs w:val="28"/>
        </w:rPr>
        <w:t>Песенность</w:t>
      </w:r>
      <w:proofErr w:type="spellEnd"/>
      <w:r w:rsidRPr="00F13056">
        <w:rPr>
          <w:rFonts w:ascii="Times New Roman" w:hAnsi="Times New Roman" w:cs="Times New Roman"/>
          <w:sz w:val="28"/>
          <w:szCs w:val="28"/>
        </w:rPr>
        <w:t xml:space="preserve">, </w:t>
      </w:r>
      <w:proofErr w:type="spellStart"/>
      <w:r w:rsidRPr="00F13056">
        <w:rPr>
          <w:rFonts w:ascii="Times New Roman" w:hAnsi="Times New Roman" w:cs="Times New Roman"/>
          <w:sz w:val="28"/>
          <w:szCs w:val="28"/>
        </w:rPr>
        <w:t>танцевальность</w:t>
      </w:r>
      <w:proofErr w:type="spellEnd"/>
      <w:r w:rsidRPr="00F13056">
        <w:rPr>
          <w:rFonts w:ascii="Times New Roman" w:hAnsi="Times New Roman" w:cs="Times New Roman"/>
          <w:sz w:val="28"/>
          <w:szCs w:val="28"/>
        </w:rPr>
        <w:t xml:space="preserve">, </w:t>
      </w:r>
      <w:proofErr w:type="spellStart"/>
      <w:r w:rsidRPr="00F13056">
        <w:rPr>
          <w:rFonts w:ascii="Times New Roman" w:hAnsi="Times New Roman" w:cs="Times New Roman"/>
          <w:sz w:val="28"/>
          <w:szCs w:val="28"/>
        </w:rPr>
        <w:t>маршевость</w:t>
      </w:r>
      <w:proofErr w:type="spellEnd"/>
      <w:r w:rsidRPr="00F13056">
        <w:rPr>
          <w:rFonts w:ascii="Times New Roman" w:hAnsi="Times New Roman" w:cs="Times New Roman"/>
          <w:sz w:val="28"/>
          <w:szCs w:val="28"/>
        </w:rPr>
        <w:t>.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F13056">
        <w:rPr>
          <w:rFonts w:ascii="Times New Roman" w:hAnsi="Times New Roman" w:cs="Times New Roman"/>
          <w:spacing w:val="2"/>
          <w:sz w:val="28"/>
          <w:szCs w:val="28"/>
        </w:rPr>
        <w:t>игры­драматизации</w:t>
      </w:r>
      <w:proofErr w:type="spellEnd"/>
      <w:r w:rsidRPr="00F13056">
        <w:rPr>
          <w:rFonts w:ascii="Times New Roman" w:hAnsi="Times New Roman" w:cs="Times New Roman"/>
          <w:spacing w:val="2"/>
          <w:sz w:val="28"/>
          <w:szCs w:val="28"/>
        </w:rPr>
        <w:t xml:space="preserve">.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w:t>
      </w:r>
      <w:proofErr w:type="spellStart"/>
      <w:r w:rsidRPr="00F13056">
        <w:rPr>
          <w:rFonts w:ascii="Times New Roman" w:hAnsi="Times New Roman" w:cs="Times New Roman"/>
          <w:spacing w:val="-2"/>
          <w:sz w:val="28"/>
          <w:szCs w:val="28"/>
        </w:rPr>
        <w:t>Ин</w:t>
      </w:r>
      <w:r w:rsidRPr="00F13056">
        <w:rPr>
          <w:rFonts w:ascii="Times New Roman" w:hAnsi="Times New Roman" w:cs="Times New Roman"/>
          <w:sz w:val="28"/>
          <w:szCs w:val="28"/>
        </w:rPr>
        <w:t>тонационно­образная</w:t>
      </w:r>
      <w:proofErr w:type="spellEnd"/>
      <w:r w:rsidRPr="00F13056">
        <w:rPr>
          <w:rFonts w:ascii="Times New Roman" w:hAnsi="Times New Roman" w:cs="Times New Roman"/>
          <w:sz w:val="28"/>
          <w:szCs w:val="28"/>
        </w:rPr>
        <w:t xml:space="preserve">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proofErr w:type="spellStart"/>
      <w:r w:rsidRPr="00F13056">
        <w:rPr>
          <w:rFonts w:ascii="Times New Roman" w:hAnsi="Times New Roman" w:cs="Times New Roman"/>
          <w:sz w:val="28"/>
          <w:szCs w:val="28"/>
        </w:rPr>
        <w:t>художественно­образного</w:t>
      </w:r>
      <w:proofErr w:type="spellEnd"/>
      <w:r w:rsidRPr="00F13056">
        <w:rPr>
          <w:rFonts w:ascii="Times New Roman" w:hAnsi="Times New Roman" w:cs="Times New Roman"/>
          <w:sz w:val="28"/>
          <w:szCs w:val="28"/>
        </w:rPr>
        <w:t xml:space="preserve">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 xml:space="preserve">ных стран мира. Многообразие этнокультурных, исторически сложившихся традиций. Региональные </w:t>
      </w:r>
      <w:proofErr w:type="spellStart"/>
      <w:r w:rsidRPr="00E24827">
        <w:rPr>
          <w:rFonts w:ascii="Times New Roman" w:hAnsi="Times New Roman"/>
          <w:sz w:val="28"/>
        </w:rPr>
        <w:t>музыкально­поэтические</w:t>
      </w:r>
      <w:proofErr w:type="spellEnd"/>
      <w:r w:rsidRPr="00E24827">
        <w:rPr>
          <w:rFonts w:ascii="Times New Roman" w:hAnsi="Times New Roman"/>
          <w:sz w:val="28"/>
        </w:rPr>
        <w:t xml:space="preserve">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lastRenderedPageBreak/>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умение воспринимать и осознавать </w:t>
      </w:r>
      <w:proofErr w:type="spellStart"/>
      <w:r>
        <w:rPr>
          <w:rFonts w:ascii="Times New Roman" w:hAnsi="Times New Roman"/>
          <w:kern w:val="28"/>
          <w:sz w:val="28"/>
          <w:szCs w:val="28"/>
        </w:rPr>
        <w:t>темпо-ритмические</w:t>
      </w:r>
      <w:proofErr w:type="spellEnd"/>
      <w:r>
        <w:rPr>
          <w:rFonts w:ascii="Times New Roman" w:hAnsi="Times New Roman"/>
          <w:kern w:val="28"/>
          <w:sz w:val="28"/>
          <w:szCs w:val="28"/>
        </w:rPr>
        <w:t xml:space="preserve">, </w:t>
      </w:r>
      <w:proofErr w:type="spellStart"/>
      <w:r>
        <w:rPr>
          <w:rFonts w:ascii="Times New Roman" w:hAnsi="Times New Roman"/>
          <w:kern w:val="28"/>
          <w:sz w:val="28"/>
          <w:szCs w:val="28"/>
        </w:rPr>
        <w:t>звуковысотные</w:t>
      </w:r>
      <w:proofErr w:type="spellEnd"/>
      <w:r>
        <w:rPr>
          <w:rFonts w:ascii="Times New Roman" w:hAnsi="Times New Roman"/>
          <w:kern w:val="28"/>
          <w:sz w:val="28"/>
          <w:szCs w:val="28"/>
        </w:rPr>
        <w:t>,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сформированность фонационного дыхания, правильной техники </w:t>
      </w:r>
      <w:proofErr w:type="spellStart"/>
      <w:r>
        <w:rPr>
          <w:rFonts w:ascii="Times New Roman" w:hAnsi="Times New Roman"/>
          <w:kern w:val="28"/>
          <w:sz w:val="28"/>
          <w:szCs w:val="28"/>
        </w:rPr>
        <w:t>голосоподачи</w:t>
      </w:r>
      <w:proofErr w:type="spellEnd"/>
      <w:r>
        <w:rPr>
          <w:rFonts w:ascii="Times New Roman" w:hAnsi="Times New Roman"/>
          <w:kern w:val="28"/>
          <w:sz w:val="28"/>
          <w:szCs w:val="28"/>
        </w:rPr>
        <w:t>,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lastRenderedPageBreak/>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lastRenderedPageBreak/>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w:t>
      </w:r>
      <w:r w:rsidRPr="00BD374A">
        <w:rPr>
          <w:rFonts w:ascii="Times New Roman" w:hAnsi="Times New Roman" w:cs="Times New Roman"/>
          <w:spacing w:val="-3"/>
          <w:sz w:val="28"/>
          <w:szCs w:val="28"/>
        </w:rPr>
        <w:lastRenderedPageBreak/>
        <w:t>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lastRenderedPageBreak/>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rsidRPr="00BD374A">
        <w:rPr>
          <w:rFonts w:ascii="Times New Roman" w:hAnsi="Times New Roman" w:cs="Times New Roman"/>
          <w:spacing w:val="-3"/>
          <w:sz w:val="28"/>
          <w:szCs w:val="28"/>
        </w:rPr>
        <w:t>примазывание</w:t>
      </w:r>
      <w:proofErr w:type="spellEnd"/>
      <w:r w:rsidRPr="00BD374A">
        <w:rPr>
          <w:rFonts w:ascii="Times New Roman" w:hAnsi="Times New Roman" w:cs="Times New Roman"/>
          <w:spacing w:val="-3"/>
          <w:sz w:val="28"/>
          <w:szCs w:val="28"/>
        </w:rPr>
        <w:t xml:space="preserve">,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w:t>
      </w:r>
      <w:r w:rsidRPr="00BD374A">
        <w:rPr>
          <w:rFonts w:ascii="Times New Roman" w:hAnsi="Times New Roman" w:cs="Times New Roman"/>
          <w:spacing w:val="-3"/>
          <w:sz w:val="28"/>
          <w:szCs w:val="28"/>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w:t>
      </w:r>
      <w:r w:rsidRPr="00BD374A">
        <w:rPr>
          <w:rFonts w:ascii="Times New Roman" w:hAnsi="Times New Roman" w:cs="Times New Roman"/>
          <w:spacing w:val="-3"/>
          <w:sz w:val="28"/>
          <w:szCs w:val="28"/>
        </w:rPr>
        <w:lastRenderedPageBreak/>
        <w:t>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w:t>
      </w:r>
      <w:r w:rsidRPr="00BD374A">
        <w:rPr>
          <w:rFonts w:ascii="Times New Roman" w:hAnsi="Times New Roman" w:cs="Times New Roman"/>
          <w:spacing w:val="-3"/>
          <w:sz w:val="28"/>
          <w:szCs w:val="28"/>
        </w:rPr>
        <w:lastRenderedPageBreak/>
        <w:t>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BD374A">
        <w:rPr>
          <w:rFonts w:ascii="Times New Roman" w:hAnsi="Times New Roman" w:cs="Times New Roman"/>
          <w:spacing w:val="-3"/>
          <w:sz w:val="28"/>
          <w:szCs w:val="28"/>
        </w:rPr>
        <w:t>цветоведения</w:t>
      </w:r>
      <w:proofErr w:type="spellEnd"/>
      <w:r w:rsidRPr="00BD374A">
        <w:rPr>
          <w:rFonts w:ascii="Times New Roman" w:hAnsi="Times New Roman" w:cs="Times New Roman"/>
          <w:spacing w:val="-3"/>
          <w:sz w:val="28"/>
          <w:szCs w:val="28"/>
        </w:rPr>
        <w:t>.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w:t>
      </w:r>
      <w:r w:rsidRPr="00BD374A">
        <w:rPr>
          <w:rFonts w:ascii="Times New Roman" w:hAnsi="Times New Roman" w:cs="Times New Roman"/>
          <w:spacing w:val="-3"/>
          <w:sz w:val="28"/>
          <w:szCs w:val="28"/>
        </w:rPr>
        <w:lastRenderedPageBreak/>
        <w:t>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w:t>
      </w:r>
      <w:r w:rsidRPr="00BD374A">
        <w:rPr>
          <w:rFonts w:ascii="Times New Roman" w:hAnsi="Times New Roman" w:cs="Times New Roman"/>
          <w:spacing w:val="-3"/>
          <w:sz w:val="28"/>
          <w:szCs w:val="28"/>
        </w:rPr>
        <w:lastRenderedPageBreak/>
        <w:t>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Создание моделей бытового окружения человека. Овладение элементарными навыками лепки и </w:t>
      </w:r>
      <w:proofErr w:type="spellStart"/>
      <w:r w:rsidRPr="00BD374A">
        <w:rPr>
          <w:rFonts w:ascii="Times New Roman" w:hAnsi="Times New Roman" w:cs="Times New Roman"/>
          <w:spacing w:val="-3"/>
          <w:sz w:val="28"/>
          <w:szCs w:val="28"/>
        </w:rPr>
        <w:t>бумагопластики</w:t>
      </w:r>
      <w:proofErr w:type="spellEnd"/>
      <w:r w:rsidRPr="00BD374A">
        <w:rPr>
          <w:rFonts w:ascii="Times New Roman" w:hAnsi="Times New Roman" w:cs="Times New Roman"/>
          <w:spacing w:val="-3"/>
          <w:sz w:val="28"/>
          <w:szCs w:val="28"/>
        </w:rPr>
        <w:t>.</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xml:space="preserve">- умение проводить сравнение, </w:t>
      </w:r>
      <w:proofErr w:type="spellStart"/>
      <w:r w:rsidRPr="00BD374A">
        <w:rPr>
          <w:rFonts w:ascii="Times New Roman" w:hAnsi="Times New Roman" w:cs="Times New Roman"/>
          <w:color w:val="auto"/>
          <w:kern w:val="0"/>
          <w:sz w:val="28"/>
          <w:szCs w:val="28"/>
          <w:lang w:eastAsia="ru-RU"/>
        </w:rPr>
        <w:t>сериацию</w:t>
      </w:r>
      <w:proofErr w:type="spellEnd"/>
      <w:r w:rsidRPr="00BD374A">
        <w:rPr>
          <w:rFonts w:ascii="Times New Roman" w:hAnsi="Times New Roman" w:cs="Times New Roman"/>
          <w:color w:val="auto"/>
          <w:kern w:val="0"/>
          <w:sz w:val="28"/>
          <w:szCs w:val="28"/>
          <w:lang w:eastAsia="ru-RU"/>
        </w:rPr>
        <w:t xml:space="preserve">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lastRenderedPageBreak/>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lastRenderedPageBreak/>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proofErr w:type="spellStart"/>
      <w:r w:rsidRPr="00CF2EA0">
        <w:rPr>
          <w:rFonts w:ascii="Times New Roman" w:hAnsi="Times New Roman" w:cs="Times New Roman"/>
          <w:b/>
          <w:bCs/>
          <w:i/>
          <w:spacing w:val="-3"/>
          <w:sz w:val="28"/>
          <w:szCs w:val="28"/>
        </w:rPr>
        <w:t>Физкультурно­оздоровительная</w:t>
      </w:r>
      <w:proofErr w:type="spellEnd"/>
      <w:r w:rsidRPr="00CF2EA0">
        <w:rPr>
          <w:rFonts w:ascii="Times New Roman" w:hAnsi="Times New Roman" w:cs="Times New Roman"/>
          <w:b/>
          <w:bCs/>
          <w:i/>
          <w:spacing w:val="-3"/>
          <w:sz w:val="28"/>
          <w:szCs w:val="28"/>
        </w:rPr>
        <w:t xml:space="preserve">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lastRenderedPageBreak/>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proofErr w:type="spellStart"/>
      <w:r w:rsidRPr="00CF2EA0">
        <w:rPr>
          <w:rFonts w:ascii="Times New Roman" w:hAnsi="Times New Roman" w:cs="Times New Roman"/>
          <w:b/>
          <w:bCs/>
          <w:i/>
          <w:spacing w:val="-3"/>
          <w:sz w:val="28"/>
          <w:szCs w:val="28"/>
        </w:rPr>
        <w:t>Спортивно­оздоровительная</w:t>
      </w:r>
      <w:proofErr w:type="spellEnd"/>
      <w:r w:rsidRPr="00CF2EA0">
        <w:rPr>
          <w:rFonts w:ascii="Times New Roman" w:hAnsi="Times New Roman" w:cs="Times New Roman"/>
          <w:b/>
          <w:bCs/>
          <w:i/>
          <w:spacing w:val="-3"/>
          <w:sz w:val="28"/>
          <w:szCs w:val="28"/>
        </w:rPr>
        <w:t xml:space="preserve">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010CD6">
        <w:rPr>
          <w:rFonts w:ascii="Times New Roman" w:hAnsi="Times New Roman" w:cs="Times New Roman"/>
          <w:spacing w:val="-3"/>
          <w:sz w:val="28"/>
          <w:szCs w:val="28"/>
        </w:rPr>
        <w:t>перелезания</w:t>
      </w:r>
      <w:proofErr w:type="spellEnd"/>
      <w:r w:rsidRPr="00010CD6">
        <w:rPr>
          <w:rFonts w:ascii="Times New Roman" w:hAnsi="Times New Roman" w:cs="Times New Roman"/>
          <w:spacing w:val="-3"/>
          <w:sz w:val="28"/>
          <w:szCs w:val="28"/>
        </w:rPr>
        <w:t xml:space="preserve">, </w:t>
      </w:r>
      <w:proofErr w:type="spellStart"/>
      <w:r w:rsidRPr="00010CD6">
        <w:rPr>
          <w:rFonts w:ascii="Times New Roman" w:hAnsi="Times New Roman" w:cs="Times New Roman"/>
          <w:spacing w:val="-3"/>
          <w:sz w:val="28"/>
          <w:szCs w:val="28"/>
        </w:rPr>
        <w:t>переползания</w:t>
      </w:r>
      <w:proofErr w:type="spellEnd"/>
      <w:r w:rsidRPr="00010CD6">
        <w:rPr>
          <w:rFonts w:ascii="Times New Roman" w:hAnsi="Times New Roman" w:cs="Times New Roman"/>
          <w:spacing w:val="-3"/>
          <w:sz w:val="28"/>
          <w:szCs w:val="28"/>
        </w:rPr>
        <w:t>,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xml:space="preserve">: вхождение в воду; передвижение по дну бассейна;  упражнения на всплывание, лежание и скольжение; упражнения на согласованность работы рук и ног. </w:t>
      </w:r>
      <w:proofErr w:type="spellStart"/>
      <w:r>
        <w:rPr>
          <w:rFonts w:ascii="Times New Roman" w:hAnsi="Times New Roman" w:cs="Times New Roman"/>
          <w:spacing w:val="-3"/>
          <w:sz w:val="28"/>
          <w:szCs w:val="28"/>
        </w:rPr>
        <w:t>Проплывание</w:t>
      </w:r>
      <w:proofErr w:type="spellEnd"/>
      <w:r>
        <w:rPr>
          <w:rFonts w:ascii="Times New Roman" w:hAnsi="Times New Roman" w:cs="Times New Roman"/>
          <w:spacing w:val="-3"/>
          <w:sz w:val="28"/>
          <w:szCs w:val="28"/>
        </w:rPr>
        <w:t xml:space="preserve">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lastRenderedPageBreak/>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 xml:space="preserve">с включением широкого шага, глубоких выпадов, в приседе, со взмахом ногами; наклоны вперёд, назад, в сторону в стойках на ногах, в </w:t>
      </w:r>
      <w:proofErr w:type="spellStart"/>
      <w:r w:rsidRPr="00584162">
        <w:rPr>
          <w:rFonts w:ascii="Times New Roman" w:hAnsi="Times New Roman" w:cs="Times New Roman"/>
          <w:spacing w:val="-3"/>
          <w:sz w:val="28"/>
          <w:szCs w:val="28"/>
        </w:rPr>
        <w:t>седах</w:t>
      </w:r>
      <w:proofErr w:type="spellEnd"/>
      <w:r w:rsidRPr="00584162">
        <w:rPr>
          <w:rFonts w:ascii="Times New Roman" w:hAnsi="Times New Roman" w:cs="Times New Roman"/>
          <w:spacing w:val="-3"/>
          <w:sz w:val="28"/>
          <w:szCs w:val="28"/>
        </w:rPr>
        <w:t xml:space="preserve">; выпады и </w:t>
      </w:r>
      <w:proofErr w:type="spellStart"/>
      <w:r w:rsidRPr="00584162">
        <w:rPr>
          <w:rFonts w:ascii="Times New Roman" w:hAnsi="Times New Roman" w:cs="Times New Roman"/>
          <w:spacing w:val="-3"/>
          <w:sz w:val="28"/>
          <w:szCs w:val="28"/>
        </w:rPr>
        <w:t>полушпагаты</w:t>
      </w:r>
      <w:proofErr w:type="spellEnd"/>
      <w:r w:rsidRPr="00584162">
        <w:rPr>
          <w:rFonts w:ascii="Times New Roman" w:hAnsi="Times New Roman" w:cs="Times New Roman"/>
          <w:spacing w:val="-3"/>
          <w:sz w:val="28"/>
          <w:szCs w:val="28"/>
        </w:rPr>
        <w:t xml:space="preserve"> на месте; «</w:t>
      </w:r>
      <w:proofErr w:type="spellStart"/>
      <w:r w:rsidRPr="00584162">
        <w:rPr>
          <w:rFonts w:ascii="Times New Roman" w:hAnsi="Times New Roman" w:cs="Times New Roman"/>
          <w:spacing w:val="-3"/>
          <w:sz w:val="28"/>
          <w:szCs w:val="28"/>
        </w:rPr>
        <w:t>выкруты</w:t>
      </w:r>
      <w:proofErr w:type="spellEnd"/>
      <w:r w:rsidRPr="00584162">
        <w:rPr>
          <w:rFonts w:ascii="Times New Roman" w:hAnsi="Times New Roman" w:cs="Times New Roman"/>
          <w:spacing w:val="-3"/>
          <w:sz w:val="28"/>
          <w:szCs w:val="28"/>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584162">
        <w:rPr>
          <w:rFonts w:ascii="Times New Roman" w:hAnsi="Times New Roman" w:cs="Times New Roman"/>
          <w:spacing w:val="-3"/>
          <w:sz w:val="28"/>
          <w:szCs w:val="28"/>
        </w:rPr>
        <w:t>прогибание</w:t>
      </w:r>
      <w:proofErr w:type="spellEnd"/>
      <w:r w:rsidRPr="00584162">
        <w:rPr>
          <w:rFonts w:ascii="Times New Roman" w:hAnsi="Times New Roman" w:cs="Times New Roman"/>
          <w:spacing w:val="-3"/>
          <w:sz w:val="28"/>
          <w:szCs w:val="28"/>
        </w:rPr>
        <w:t xml:space="preserve"> туловища (в стойках и </w:t>
      </w:r>
      <w:proofErr w:type="spellStart"/>
      <w:r w:rsidRPr="00584162">
        <w:rPr>
          <w:rFonts w:ascii="Times New Roman" w:hAnsi="Times New Roman" w:cs="Times New Roman"/>
          <w:spacing w:val="-3"/>
          <w:sz w:val="28"/>
          <w:szCs w:val="28"/>
        </w:rPr>
        <w:t>седах</w:t>
      </w:r>
      <w:proofErr w:type="spellEnd"/>
      <w:r w:rsidRPr="00584162">
        <w:rPr>
          <w:rFonts w:ascii="Times New Roman" w:hAnsi="Times New Roman" w:cs="Times New Roman"/>
          <w:spacing w:val="-3"/>
          <w:sz w:val="28"/>
          <w:szCs w:val="28"/>
        </w:rPr>
        <w:t>);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w:t>
      </w:r>
      <w:r w:rsidRPr="00584162">
        <w:rPr>
          <w:rFonts w:ascii="Times New Roman" w:hAnsi="Times New Roman" w:cs="Times New Roman"/>
          <w:spacing w:val="-3"/>
          <w:sz w:val="28"/>
          <w:szCs w:val="28"/>
        </w:rPr>
        <w:lastRenderedPageBreak/>
        <w:t xml:space="preserve">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бег с изменяющимся направлением по ограниченной опоре; </w:t>
      </w:r>
      <w:proofErr w:type="spellStart"/>
      <w:r w:rsidRPr="002870D8">
        <w:rPr>
          <w:rFonts w:ascii="Times New Roman" w:hAnsi="Times New Roman" w:cs="Times New Roman"/>
          <w:spacing w:val="-3"/>
          <w:sz w:val="28"/>
          <w:szCs w:val="28"/>
        </w:rPr>
        <w:t>пробегание</w:t>
      </w:r>
      <w:proofErr w:type="spellEnd"/>
      <w:r w:rsidRPr="002870D8">
        <w:rPr>
          <w:rFonts w:ascii="Times New Roman" w:hAnsi="Times New Roman" w:cs="Times New Roman"/>
          <w:spacing w:val="-3"/>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перенос тяжести тела с лыжи на лыжу (на месте, в движении, прыжком с опорой на палки); комплексы общеразвивающих </w:t>
      </w:r>
      <w:r w:rsidRPr="002870D8">
        <w:rPr>
          <w:rFonts w:ascii="Times New Roman" w:hAnsi="Times New Roman" w:cs="Times New Roman"/>
          <w:spacing w:val="-3"/>
          <w:sz w:val="28"/>
          <w:szCs w:val="28"/>
        </w:rPr>
        <w:lastRenderedPageBreak/>
        <w:t xml:space="preserve">упражнений с изменением поз тела, стоя на лыжах; скольжение на правой (левой) ноге после </w:t>
      </w:r>
      <w:proofErr w:type="spellStart"/>
      <w:r w:rsidRPr="002870D8">
        <w:rPr>
          <w:rFonts w:ascii="Times New Roman" w:hAnsi="Times New Roman" w:cs="Times New Roman"/>
          <w:spacing w:val="-3"/>
          <w:sz w:val="28"/>
          <w:szCs w:val="28"/>
        </w:rPr>
        <w:t>двух­трёх</w:t>
      </w:r>
      <w:proofErr w:type="spellEnd"/>
      <w:r w:rsidRPr="002870D8">
        <w:rPr>
          <w:rFonts w:ascii="Times New Roman" w:hAnsi="Times New Roman" w:cs="Times New Roman"/>
          <w:spacing w:val="-3"/>
          <w:sz w:val="28"/>
          <w:szCs w:val="28"/>
        </w:rPr>
        <w:t xml:space="preserve">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w:t>
      </w:r>
      <w:proofErr w:type="spellStart"/>
      <w:r>
        <w:rPr>
          <w:rFonts w:ascii="Times New Roman" w:hAnsi="Times New Roman" w:cs="Times New Roman"/>
          <w:spacing w:val="-3"/>
          <w:sz w:val="28"/>
          <w:szCs w:val="28"/>
        </w:rPr>
        <w:t>проплывание</w:t>
      </w:r>
      <w:proofErr w:type="spellEnd"/>
      <w:r>
        <w:rPr>
          <w:rFonts w:ascii="Times New Roman" w:hAnsi="Times New Roman" w:cs="Times New Roman"/>
          <w:spacing w:val="-3"/>
          <w:sz w:val="28"/>
          <w:szCs w:val="28"/>
        </w:rPr>
        <w:t xml:space="preserve"> отрезков на ногах, держась за доску; повторное скольжение на груди с задержкой дыхания; повторное </w:t>
      </w:r>
      <w:proofErr w:type="spellStart"/>
      <w:r>
        <w:rPr>
          <w:rFonts w:ascii="Times New Roman" w:hAnsi="Times New Roman" w:cs="Times New Roman"/>
          <w:spacing w:val="-3"/>
          <w:sz w:val="28"/>
          <w:szCs w:val="28"/>
        </w:rPr>
        <w:t>проплывание</w:t>
      </w:r>
      <w:proofErr w:type="spellEnd"/>
      <w:r>
        <w:rPr>
          <w:rFonts w:ascii="Times New Roman" w:hAnsi="Times New Roman" w:cs="Times New Roman"/>
          <w:spacing w:val="-3"/>
          <w:sz w:val="28"/>
          <w:szCs w:val="28"/>
        </w:rPr>
        <w:t xml:space="preserve">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у</w:t>
      </w:r>
      <w:r w:rsidRPr="00FC3325">
        <w:rPr>
          <w:rFonts w:ascii="Times New Roman" w:eastAsia="Times New Roman" w:hAnsi="Times New Roman" w:cs="Times New Roman"/>
          <w:color w:val="auto"/>
          <w:kern w:val="0"/>
          <w:sz w:val="28"/>
          <w:szCs w:val="28"/>
          <w:lang w:eastAsia="ru-RU"/>
        </w:rPr>
        <w:t xml:space="preserve">мение организовывать собственную </w:t>
      </w:r>
      <w:proofErr w:type="spellStart"/>
      <w:r w:rsidRPr="00FC3325">
        <w:rPr>
          <w:rFonts w:ascii="Times New Roman" w:eastAsia="Times New Roman" w:hAnsi="Times New Roman" w:cs="Times New Roman"/>
          <w:color w:val="auto"/>
          <w:kern w:val="0"/>
          <w:sz w:val="28"/>
          <w:szCs w:val="28"/>
          <w:lang w:eastAsia="ru-RU"/>
        </w:rPr>
        <w:t>здоровьесберегающую</w:t>
      </w:r>
      <w:proofErr w:type="spellEnd"/>
      <w:r w:rsidRPr="00FC3325">
        <w:rPr>
          <w:rFonts w:ascii="Times New Roman" w:eastAsia="Times New Roman" w:hAnsi="Times New Roman" w:cs="Times New Roman"/>
          <w:color w:val="auto"/>
          <w:kern w:val="0"/>
          <w:sz w:val="28"/>
          <w:szCs w:val="28"/>
          <w:lang w:eastAsia="ru-RU"/>
        </w:rPr>
        <w:t xml:space="preserve">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 xml:space="preserve">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rsidRPr="00E90972">
        <w:rPr>
          <w:rFonts w:ascii="Times New Roman" w:hAnsi="Times New Roman" w:cs="Times New Roman"/>
          <w:spacing w:val="-3"/>
          <w:sz w:val="28"/>
          <w:szCs w:val="28"/>
        </w:rPr>
        <w:t>общетрудовых</w:t>
      </w:r>
      <w:proofErr w:type="spellEnd"/>
      <w:r w:rsidRPr="00E90972">
        <w:rPr>
          <w:rFonts w:ascii="Times New Roman" w:hAnsi="Times New Roman" w:cs="Times New Roman"/>
          <w:spacing w:val="-3"/>
          <w:sz w:val="28"/>
          <w:szCs w:val="28"/>
        </w:rPr>
        <w:t xml:space="preserve">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lastRenderedPageBreak/>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xml:space="preserve">; </w:t>
      </w:r>
      <w:r>
        <w:rPr>
          <w:rFonts w:ascii="Times New Roman" w:hAnsi="Times New Roman" w:cs="Times New Roman"/>
          <w:spacing w:val="-3"/>
          <w:sz w:val="28"/>
          <w:szCs w:val="28"/>
        </w:rPr>
        <w:lastRenderedPageBreak/>
        <w:t>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о</w:t>
      </w:r>
      <w:r w:rsidRPr="00E90972">
        <w:rPr>
          <w:rFonts w:ascii="Times New Roman" w:hAnsi="Times New Roman" w:cs="Times New Roman"/>
          <w:spacing w:val="-3"/>
          <w:sz w:val="28"/>
          <w:szCs w:val="28"/>
        </w:rPr>
        <w:t>бщетрудовые</w:t>
      </w:r>
      <w:proofErr w:type="spellEnd"/>
      <w:r w:rsidRPr="00E90972">
        <w:rPr>
          <w:rFonts w:ascii="Times New Roman" w:hAnsi="Times New Roman" w:cs="Times New Roman"/>
          <w:spacing w:val="-3"/>
          <w:sz w:val="28"/>
          <w:szCs w:val="28"/>
        </w:rPr>
        <w:t xml:space="preserve">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 xml:space="preserve">ие изделий  из бумаги и картона (поздравительная открытка, мозаика, </w:t>
      </w:r>
      <w:proofErr w:type="spellStart"/>
      <w:r>
        <w:rPr>
          <w:rFonts w:ascii="Times New Roman" w:hAnsi="Times New Roman" w:cs="Times New Roman"/>
          <w:spacing w:val="-3"/>
          <w:sz w:val="28"/>
          <w:szCs w:val="28"/>
        </w:rPr>
        <w:t>квилинг</w:t>
      </w:r>
      <w:proofErr w:type="spellEnd"/>
      <w:r>
        <w:rPr>
          <w:rFonts w:ascii="Times New Roman" w:hAnsi="Times New Roman" w:cs="Times New Roman"/>
          <w:spacing w:val="-3"/>
          <w:sz w:val="28"/>
          <w:szCs w:val="28"/>
        </w:rPr>
        <w:t>,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 xml:space="preserve">делий из текстильных материалов (вышивка, </w:t>
      </w:r>
      <w:proofErr w:type="spellStart"/>
      <w:r>
        <w:rPr>
          <w:rFonts w:ascii="Times New Roman" w:hAnsi="Times New Roman" w:cs="Times New Roman"/>
          <w:spacing w:val="-3"/>
          <w:sz w:val="28"/>
          <w:szCs w:val="28"/>
        </w:rPr>
        <w:t>ниткография</w:t>
      </w:r>
      <w:proofErr w:type="spellEnd"/>
      <w:r>
        <w:rPr>
          <w:rFonts w:ascii="Times New Roman" w:hAnsi="Times New Roman" w:cs="Times New Roman"/>
          <w:spacing w:val="-3"/>
          <w:sz w:val="28"/>
          <w:szCs w:val="28"/>
        </w:rPr>
        <w:t>,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w:t>
      </w:r>
      <w:proofErr w:type="spellStart"/>
      <w:r w:rsidRPr="00FF6B09">
        <w:rPr>
          <w:rFonts w:ascii="Times New Roman" w:hAnsi="Times New Roman"/>
          <w:sz w:val="28"/>
        </w:rPr>
        <w:t>общетрудовые</w:t>
      </w:r>
      <w:proofErr w:type="spellEnd"/>
      <w:r w:rsidRPr="00FF6B09">
        <w:rPr>
          <w:rFonts w:ascii="Times New Roman" w:hAnsi="Times New Roman"/>
          <w:sz w:val="28"/>
        </w:rPr>
        <w:t xml:space="preserve">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 xml:space="preserve">Общекультурные и </w:t>
      </w:r>
      <w:proofErr w:type="spellStart"/>
      <w:r w:rsidRPr="00222E9D">
        <w:rPr>
          <w:rFonts w:ascii="Times New Roman" w:hAnsi="Times New Roman" w:cs="Times New Roman"/>
          <w:b/>
          <w:bCs/>
          <w:i/>
          <w:sz w:val="28"/>
          <w:szCs w:val="28"/>
        </w:rPr>
        <w:t>общетрудовые</w:t>
      </w:r>
      <w:proofErr w:type="spellEnd"/>
      <w:r w:rsidRPr="00222E9D">
        <w:rPr>
          <w:rFonts w:ascii="Times New Roman" w:hAnsi="Times New Roman" w:cs="Times New Roman"/>
          <w:b/>
          <w:bCs/>
          <w:i/>
          <w:sz w:val="28"/>
          <w:szCs w:val="28"/>
        </w:rPr>
        <w:t xml:space="preserve">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13056">
        <w:rPr>
          <w:rFonts w:ascii="Times New Roman" w:hAnsi="Times New Roman" w:cs="Times New Roman"/>
          <w:sz w:val="28"/>
          <w:szCs w:val="28"/>
        </w:rPr>
        <w:t>декоративно­прикладного</w:t>
      </w:r>
      <w:proofErr w:type="spellEnd"/>
      <w:r w:rsidRPr="00F13056">
        <w:rPr>
          <w:rFonts w:ascii="Times New Roman" w:hAnsi="Times New Roman" w:cs="Times New Roman"/>
          <w:sz w:val="28"/>
          <w:szCs w:val="28"/>
        </w:rPr>
        <w:t xml:space="preserve">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 разных народов России (на примере 2—3 народов). Особенности тематики, материалов, внешнего вида изделий декоративного искусства разных народов, </w:t>
      </w:r>
      <w:r w:rsidRPr="00F13056">
        <w:rPr>
          <w:rFonts w:ascii="Times New Roman" w:hAnsi="Times New Roman" w:cs="Times New Roman"/>
          <w:sz w:val="28"/>
          <w:szCs w:val="28"/>
        </w:rPr>
        <w:lastRenderedPageBreak/>
        <w:t>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 xml:space="preserve">Выбор материалов по их </w:t>
      </w:r>
      <w:proofErr w:type="spellStart"/>
      <w:r w:rsidRPr="004B4FBB">
        <w:rPr>
          <w:rFonts w:ascii="Times New Roman" w:hAnsi="Times New Roman" w:cs="Times New Roman"/>
          <w:iCs/>
          <w:sz w:val="28"/>
          <w:szCs w:val="28"/>
        </w:rPr>
        <w:t>декоративно­художе</w:t>
      </w:r>
      <w:r w:rsidRPr="004B4FBB">
        <w:rPr>
          <w:rFonts w:ascii="Times New Roman" w:hAnsi="Times New Roman" w:cs="Times New Roman"/>
          <w:iCs/>
          <w:spacing w:val="2"/>
          <w:sz w:val="28"/>
          <w:szCs w:val="28"/>
        </w:rPr>
        <w:t>ственным</w:t>
      </w:r>
      <w:proofErr w:type="spellEnd"/>
      <w:r w:rsidRPr="004B4FBB">
        <w:rPr>
          <w:rFonts w:ascii="Times New Roman" w:hAnsi="Times New Roman" w:cs="Times New Roman"/>
          <w:iCs/>
          <w:spacing w:val="2"/>
          <w:sz w:val="28"/>
          <w:szCs w:val="28"/>
        </w:rPr>
        <w:t xml:space="preserve">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чертежу или эскизу и по заданным условиям (</w:t>
      </w:r>
      <w:proofErr w:type="spellStart"/>
      <w:r w:rsidRPr="004B4FBB">
        <w:rPr>
          <w:rFonts w:ascii="Times New Roman" w:hAnsi="Times New Roman" w:cs="Times New Roman"/>
          <w:iCs/>
          <w:sz w:val="28"/>
          <w:szCs w:val="28"/>
        </w:rPr>
        <w:t>технико­технологическим</w:t>
      </w:r>
      <w:proofErr w:type="spellEnd"/>
      <w:r w:rsidRPr="004B4FBB">
        <w:rPr>
          <w:rFonts w:ascii="Times New Roman" w:hAnsi="Times New Roman" w:cs="Times New Roman"/>
          <w:iCs/>
          <w:sz w:val="28"/>
          <w:szCs w:val="28"/>
        </w:rPr>
        <w:t xml:space="preserve">, </w:t>
      </w:r>
      <w:r w:rsidRPr="004B4FBB">
        <w:rPr>
          <w:rFonts w:ascii="Times New Roman" w:hAnsi="Times New Roman" w:cs="Times New Roman"/>
          <w:iCs/>
          <w:spacing w:val="-4"/>
          <w:sz w:val="28"/>
          <w:szCs w:val="28"/>
        </w:rPr>
        <w:t xml:space="preserve">функциональным, </w:t>
      </w:r>
      <w:proofErr w:type="spellStart"/>
      <w:r w:rsidRPr="004B4FBB">
        <w:rPr>
          <w:rFonts w:ascii="Times New Roman" w:hAnsi="Times New Roman" w:cs="Times New Roman"/>
          <w:iCs/>
          <w:spacing w:val="-4"/>
          <w:sz w:val="28"/>
          <w:szCs w:val="28"/>
        </w:rPr>
        <w:t>декоративно­художественным</w:t>
      </w:r>
      <w:proofErr w:type="spellEnd"/>
      <w:r w:rsidRPr="004B4FBB">
        <w:rPr>
          <w:rFonts w:ascii="Times New Roman" w:hAnsi="Times New Roman" w:cs="Times New Roman"/>
          <w:iCs/>
          <w:spacing w:val="-4"/>
          <w:sz w:val="28"/>
          <w:szCs w:val="28"/>
        </w:rPr>
        <w:t xml:space="preserve">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w:t>
      </w:r>
      <w:r w:rsidRPr="00F13056">
        <w:rPr>
          <w:rFonts w:ascii="Times New Roman" w:hAnsi="Times New Roman" w:cs="Times New Roman"/>
          <w:spacing w:val="2"/>
          <w:sz w:val="28"/>
          <w:szCs w:val="28"/>
        </w:rPr>
        <w:lastRenderedPageBreak/>
        <w:t xml:space="preserve">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 xml:space="preserve">рисунков из ресурса компьютера, программ </w:t>
      </w:r>
      <w:proofErr w:type="spellStart"/>
      <w:r w:rsidRPr="004B4FBB">
        <w:rPr>
          <w:rFonts w:ascii="Times New Roman" w:hAnsi="Times New Roman" w:cs="Times New Roman"/>
          <w:iCs/>
          <w:sz w:val="28"/>
          <w:szCs w:val="28"/>
        </w:rPr>
        <w:t>Word</w:t>
      </w:r>
      <w:proofErr w:type="spellEnd"/>
      <w:r w:rsidRPr="004B4FBB">
        <w:rPr>
          <w:rFonts w:ascii="Times New Roman" w:hAnsi="Times New Roman" w:cs="Times New Roman"/>
          <w:iCs/>
          <w:sz w:val="28"/>
          <w:szCs w:val="28"/>
        </w:rPr>
        <w:t xml:space="preserve"> и </w:t>
      </w:r>
      <w:proofErr w:type="spellStart"/>
      <w:r w:rsidRPr="004B4FBB">
        <w:rPr>
          <w:rFonts w:ascii="Times New Roman" w:hAnsi="Times New Roman" w:cs="Times New Roman"/>
          <w:iCs/>
          <w:sz w:val="28"/>
          <w:szCs w:val="28"/>
        </w:rPr>
        <w:t>Power</w:t>
      </w:r>
      <w:proofErr w:type="spellEnd"/>
      <w:r w:rsidRPr="004B4FBB">
        <w:rPr>
          <w:rFonts w:ascii="Times New Roman" w:hAnsi="Times New Roman" w:cs="Times New Roman"/>
          <w:iCs/>
          <w:sz w:val="28"/>
          <w:szCs w:val="28"/>
        </w:rPr>
        <w:t xml:space="preserve"> </w:t>
      </w:r>
      <w:proofErr w:type="spellStart"/>
      <w:r w:rsidRPr="004B4FBB">
        <w:rPr>
          <w:rFonts w:ascii="Times New Roman" w:hAnsi="Times New Roman" w:cs="Times New Roman"/>
          <w:iCs/>
          <w:sz w:val="28"/>
          <w:szCs w:val="28"/>
        </w:rPr>
        <w:t>Point</w:t>
      </w:r>
      <w:proofErr w:type="spellEnd"/>
      <w:r w:rsidRPr="004B4FBB">
        <w:rPr>
          <w:rFonts w:ascii="Times New Roman" w:hAnsi="Times New Roman" w:cs="Times New Roman"/>
          <w:iCs/>
          <w:sz w:val="28"/>
          <w:szCs w:val="28"/>
        </w:rPr>
        <w: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lastRenderedPageBreak/>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w:t>
      </w:r>
      <w:proofErr w:type="spellStart"/>
      <w:r>
        <w:rPr>
          <w:rFonts w:ascii="Times New Roman" w:hAnsi="Times New Roman" w:cs="Times New Roman"/>
          <w:sz w:val="28"/>
          <w:szCs w:val="28"/>
        </w:rPr>
        <w:t>Орфинской</w:t>
      </w:r>
      <w:proofErr w:type="spellEnd"/>
      <w:r>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 xml:space="preserve">(темпа, ритма, </w:t>
      </w:r>
      <w:proofErr w:type="spellStart"/>
      <w:r w:rsidRPr="00A336A8">
        <w:rPr>
          <w:rFonts w:ascii="Times New Roman" w:hAnsi="Times New Roman" w:cs="Times New Roman"/>
          <w:sz w:val="28"/>
          <w:szCs w:val="28"/>
        </w:rPr>
        <w:t>паузации</w:t>
      </w:r>
      <w:proofErr w:type="spellEnd"/>
      <w:r w:rsidRPr="00A336A8">
        <w:rPr>
          <w:rFonts w:ascii="Times New Roman" w:hAnsi="Times New Roman" w:cs="Times New Roman"/>
          <w:sz w:val="28"/>
          <w:szCs w:val="28"/>
        </w:rPr>
        <w:t>,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w:t>
      </w:r>
      <w:proofErr w:type="spellStart"/>
      <w:r>
        <w:rPr>
          <w:rFonts w:ascii="Times New Roman" w:hAnsi="Times New Roman" w:cs="Times New Roman"/>
          <w:sz w:val="28"/>
          <w:szCs w:val="28"/>
        </w:rPr>
        <w:t>слухо-произносительной</w:t>
      </w:r>
      <w:proofErr w:type="spellEnd"/>
      <w:r>
        <w:rPr>
          <w:rFonts w:ascii="Times New Roman" w:hAnsi="Times New Roman" w:cs="Times New Roman"/>
          <w:sz w:val="28"/>
          <w:szCs w:val="28"/>
        </w:rPr>
        <w:t xml:space="preserve">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 xml:space="preserve">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дислексии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дизорфографии</w:t>
      </w:r>
      <w:proofErr w:type="spellEnd"/>
      <w:r>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 xml:space="preserve">завершается формирование произносительной стороны речи. Осуществляется автоматизация навыков произношения в различных </w:t>
      </w:r>
      <w:r>
        <w:rPr>
          <w:rFonts w:ascii="Times New Roman" w:hAnsi="Times New Roman" w:cs="Times New Roman"/>
          <w:sz w:val="28"/>
          <w:szCs w:val="28"/>
        </w:rPr>
        <w:lastRenderedPageBreak/>
        <w:t>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w:t>
      </w:r>
      <w:proofErr w:type="spellStart"/>
      <w:r>
        <w:rPr>
          <w:rFonts w:ascii="Times New Roman" w:hAnsi="Times New Roman" w:cs="Times New Roman"/>
          <w:sz w:val="28"/>
          <w:szCs w:val="28"/>
        </w:rPr>
        <w:t>нижнереберный</w:t>
      </w:r>
      <w:proofErr w:type="spellEnd"/>
      <w:r>
        <w:rPr>
          <w:rFonts w:ascii="Times New Roman" w:hAnsi="Times New Roman" w:cs="Times New Roman"/>
          <w:sz w:val="28"/>
          <w:szCs w:val="28"/>
        </w:rPr>
        <w:t>),</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 xml:space="preserve">актики </w:t>
      </w:r>
      <w:proofErr w:type="spellStart"/>
      <w:r>
        <w:rPr>
          <w:rFonts w:ascii="Times New Roman" w:hAnsi="Times New Roman" w:cs="Times New Roman"/>
          <w:sz w:val="28"/>
          <w:szCs w:val="28"/>
        </w:rPr>
        <w:t>дизорфографий</w:t>
      </w:r>
      <w:proofErr w:type="spellEnd"/>
      <w:r>
        <w:rPr>
          <w:rFonts w:ascii="Times New Roman" w:hAnsi="Times New Roman" w:cs="Times New Roman"/>
          <w:sz w:val="28"/>
          <w:szCs w:val="28"/>
        </w:rPr>
        <w:t>.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дифференциация акустически и </w:t>
      </w:r>
      <w:proofErr w:type="spellStart"/>
      <w:r>
        <w:rPr>
          <w:rFonts w:ascii="Times New Roman" w:hAnsi="Times New Roman" w:cs="Times New Roman"/>
          <w:sz w:val="28"/>
          <w:szCs w:val="28"/>
        </w:rPr>
        <w:t>артикуляторно</w:t>
      </w:r>
      <w:proofErr w:type="spellEnd"/>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535C0">
        <w:rPr>
          <w:rFonts w:ascii="Times New Roman" w:hAnsi="Times New Roman" w:cs="Times New Roman"/>
          <w:sz w:val="28"/>
          <w:szCs w:val="28"/>
        </w:rPr>
        <w:t xml:space="preserve"> коррекция нарушений </w:t>
      </w:r>
      <w:proofErr w:type="spellStart"/>
      <w:r w:rsidRPr="00E535C0">
        <w:rPr>
          <w:rFonts w:ascii="Times New Roman" w:hAnsi="Times New Roman" w:cs="Times New Roman"/>
          <w:sz w:val="28"/>
          <w:szCs w:val="28"/>
        </w:rPr>
        <w:t>звукослоговой</w:t>
      </w:r>
      <w:proofErr w:type="spellEnd"/>
      <w:r w:rsidRPr="00E535C0">
        <w:rPr>
          <w:rFonts w:ascii="Times New Roman" w:hAnsi="Times New Roman" w:cs="Times New Roman"/>
          <w:sz w:val="28"/>
          <w:szCs w:val="28"/>
        </w:rPr>
        <w:t xml:space="preserve">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xml:space="preserve">, </w:t>
      </w:r>
      <w:proofErr w:type="spellStart"/>
      <w:r w:rsidRPr="00E535C0">
        <w:rPr>
          <w:rFonts w:ascii="Times New Roman" w:hAnsi="Times New Roman" w:cs="Times New Roman"/>
          <w:sz w:val="28"/>
          <w:szCs w:val="28"/>
        </w:rPr>
        <w:t>паузации</w:t>
      </w:r>
      <w:proofErr w:type="spellEnd"/>
      <w:r w:rsidRPr="00E535C0">
        <w:rPr>
          <w:rFonts w:ascii="Times New Roman" w:hAnsi="Times New Roman" w:cs="Times New Roman"/>
          <w:sz w:val="28"/>
          <w:szCs w:val="28"/>
        </w:rPr>
        <w:t>,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proofErr w:type="spellStart"/>
      <w:r>
        <w:rPr>
          <w:rFonts w:ascii="Times New Roman" w:hAnsi="Times New Roman" w:cs="Times New Roman"/>
          <w:sz w:val="28"/>
          <w:szCs w:val="28"/>
        </w:rPr>
        <w:t>слухо-произносительную</w:t>
      </w:r>
      <w:proofErr w:type="spellEnd"/>
      <w:r>
        <w:rPr>
          <w:rFonts w:ascii="Times New Roman" w:hAnsi="Times New Roman" w:cs="Times New Roman"/>
          <w:sz w:val="28"/>
          <w:szCs w:val="28"/>
        </w:rPr>
        <w:t xml:space="preserve">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w:t>
      </w:r>
      <w:proofErr w:type="spellStart"/>
      <w:r w:rsidRPr="00E535C0">
        <w:rPr>
          <w:rFonts w:ascii="Times New Roman" w:hAnsi="Times New Roman" w:cs="Times New Roman"/>
          <w:sz w:val="28"/>
          <w:szCs w:val="28"/>
        </w:rPr>
        <w:t>арт</w:t>
      </w:r>
      <w:r>
        <w:rPr>
          <w:rFonts w:ascii="Times New Roman" w:hAnsi="Times New Roman" w:cs="Times New Roman"/>
          <w:sz w:val="28"/>
          <w:szCs w:val="28"/>
        </w:rPr>
        <w:t>икуляторно</w:t>
      </w:r>
      <w:proofErr w:type="spellEnd"/>
      <w:r>
        <w:rPr>
          <w:rFonts w:ascii="Times New Roman" w:hAnsi="Times New Roman" w:cs="Times New Roman"/>
          <w:sz w:val="28"/>
          <w:szCs w:val="28"/>
        </w:rPr>
        <w:t xml:space="preserve">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 xml:space="preserve">ляется последовательностью появления звуков речи в онтогенезе, их артикуляторной </w:t>
      </w:r>
      <w:r w:rsidRPr="00E535C0">
        <w:rPr>
          <w:rFonts w:ascii="Times New Roman" w:hAnsi="Times New Roman" w:cs="Times New Roman"/>
          <w:sz w:val="28"/>
          <w:szCs w:val="28"/>
        </w:rPr>
        <w:lastRenderedPageBreak/>
        <w:t>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w:t>
      </w:r>
      <w:proofErr w:type="spellStart"/>
      <w:r w:rsidRPr="00E535C0">
        <w:rPr>
          <w:rFonts w:ascii="Times New Roman" w:hAnsi="Times New Roman" w:cs="Times New Roman"/>
          <w:sz w:val="28"/>
          <w:szCs w:val="28"/>
        </w:rPr>
        <w:t>звукослоговой</w:t>
      </w:r>
      <w:proofErr w:type="spellEnd"/>
      <w:r w:rsidRPr="00E535C0">
        <w:rPr>
          <w:rFonts w:ascii="Times New Roman" w:hAnsi="Times New Roman" w:cs="Times New Roman"/>
          <w:sz w:val="28"/>
          <w:szCs w:val="28"/>
        </w:rPr>
        <w:t xml:space="preserve"> структуры сло</w:t>
      </w:r>
      <w:r>
        <w:rPr>
          <w:rFonts w:ascii="Times New Roman" w:hAnsi="Times New Roman" w:cs="Times New Roman"/>
          <w:sz w:val="28"/>
          <w:szCs w:val="28"/>
        </w:rPr>
        <w:t xml:space="preserve">ва, начиная со слов простой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 xml:space="preserve">овая </w:t>
      </w:r>
      <w:proofErr w:type="spellStart"/>
      <w:r w:rsidR="0072386C" w:rsidRPr="00E535C0">
        <w:rPr>
          <w:rFonts w:ascii="Times New Roman" w:hAnsi="Times New Roman" w:cs="Times New Roman"/>
          <w:sz w:val="28"/>
          <w:szCs w:val="28"/>
        </w:rPr>
        <w:t>звукослоговая</w:t>
      </w:r>
      <w:proofErr w:type="spellEnd"/>
      <w:r w:rsidR="0072386C" w:rsidRPr="00E535C0">
        <w:rPr>
          <w:rFonts w:ascii="Times New Roman" w:hAnsi="Times New Roman" w:cs="Times New Roman"/>
          <w:sz w:val="28"/>
          <w:szCs w:val="28"/>
        </w:rPr>
        <w:t xml:space="preserve"> структура закрепляется на </w:t>
      </w:r>
      <w:proofErr w:type="spellStart"/>
      <w:r w:rsidR="0072386C" w:rsidRPr="00E535C0">
        <w:rPr>
          <w:rFonts w:ascii="Times New Roman" w:hAnsi="Times New Roman" w:cs="Times New Roman"/>
          <w:sz w:val="28"/>
          <w:szCs w:val="28"/>
        </w:rPr>
        <w:t>артикуляторно</w:t>
      </w:r>
      <w:proofErr w:type="spellEnd"/>
      <w:r w:rsidR="0072386C" w:rsidRPr="00E535C0">
        <w:rPr>
          <w:rFonts w:ascii="Times New Roman" w:hAnsi="Times New Roman" w:cs="Times New Roman"/>
          <w:sz w:val="28"/>
          <w:szCs w:val="28"/>
        </w:rPr>
        <w:t xml:space="preserve">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w:t>
      </w:r>
      <w:proofErr w:type="spellStart"/>
      <w:r w:rsidR="0072386C">
        <w:rPr>
          <w:rFonts w:ascii="Times New Roman" w:hAnsi="Times New Roman" w:cs="Times New Roman"/>
          <w:sz w:val="28"/>
          <w:szCs w:val="28"/>
        </w:rPr>
        <w:t>звукослоговой</w:t>
      </w:r>
      <w:proofErr w:type="spellEnd"/>
      <w:r w:rsidR="0072386C">
        <w:rPr>
          <w:rFonts w:ascii="Times New Roman" w:hAnsi="Times New Roman" w:cs="Times New Roman"/>
          <w:sz w:val="28"/>
          <w:szCs w:val="28"/>
        </w:rPr>
        <w:t xml:space="preserve">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w:t>
      </w:r>
      <w:r w:rsidRPr="00E535C0">
        <w:rPr>
          <w:rFonts w:ascii="Times New Roman" w:hAnsi="Times New Roman" w:cs="Times New Roman"/>
          <w:sz w:val="28"/>
          <w:szCs w:val="28"/>
        </w:rPr>
        <w:lastRenderedPageBreak/>
        <w:t>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w:t>
      </w:r>
      <w:proofErr w:type="spellStart"/>
      <w:r w:rsidRPr="00E535C0">
        <w:rPr>
          <w:rFonts w:ascii="Times New Roman" w:hAnsi="Times New Roman" w:cs="Times New Roman"/>
          <w:sz w:val="28"/>
          <w:szCs w:val="28"/>
        </w:rPr>
        <w:t>звукослоговой</w:t>
      </w:r>
      <w:proofErr w:type="spellEnd"/>
      <w:r w:rsidRPr="00E535C0">
        <w:rPr>
          <w:rFonts w:ascii="Times New Roman" w:hAnsi="Times New Roman" w:cs="Times New Roman"/>
          <w:sz w:val="28"/>
          <w:szCs w:val="28"/>
        </w:rPr>
        <w:t xml:space="preserve">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w:t>
      </w:r>
      <w:proofErr w:type="spellStart"/>
      <w:r w:rsidRPr="00E535C0">
        <w:rPr>
          <w:rFonts w:ascii="Times New Roman" w:hAnsi="Times New Roman" w:cs="Times New Roman"/>
          <w:sz w:val="28"/>
          <w:szCs w:val="28"/>
        </w:rPr>
        <w:t>р</w:t>
      </w:r>
      <w:r>
        <w:rPr>
          <w:rFonts w:ascii="Times New Roman" w:hAnsi="Times New Roman" w:cs="Times New Roman"/>
          <w:sz w:val="28"/>
          <w:szCs w:val="28"/>
        </w:rPr>
        <w:t>инолалии</w:t>
      </w:r>
      <w:proofErr w:type="spellEnd"/>
      <w:r>
        <w:rPr>
          <w:rFonts w:ascii="Times New Roman" w:hAnsi="Times New Roman" w:cs="Times New Roman"/>
          <w:sz w:val="28"/>
          <w:szCs w:val="28"/>
        </w:rPr>
        <w:t>,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w:t>
      </w:r>
      <w:r>
        <w:rPr>
          <w:rFonts w:ascii="Times New Roman" w:hAnsi="Times New Roman" w:cs="Times New Roman"/>
          <w:sz w:val="28"/>
          <w:szCs w:val="28"/>
        </w:rPr>
        <w:lastRenderedPageBreak/>
        <w:t xml:space="preserve">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умений воспроизводить </w:t>
      </w:r>
      <w:proofErr w:type="spellStart"/>
      <w:r>
        <w:rPr>
          <w:rFonts w:ascii="Times New Roman" w:hAnsi="Times New Roman" w:cs="Times New Roman"/>
          <w:sz w:val="28"/>
          <w:szCs w:val="28"/>
        </w:rPr>
        <w:t>звукослоговую</w:t>
      </w:r>
      <w:proofErr w:type="spellEnd"/>
      <w:r>
        <w:rPr>
          <w:rFonts w:ascii="Times New Roman" w:hAnsi="Times New Roman" w:cs="Times New Roman"/>
          <w:sz w:val="28"/>
          <w:szCs w:val="28"/>
        </w:rPr>
        <w:t xml:space="preserve">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w:t>
      </w:r>
      <w:proofErr w:type="spellStart"/>
      <w:r>
        <w:rPr>
          <w:rFonts w:ascii="Times New Roman" w:hAnsi="Times New Roman" w:cs="Times New Roman"/>
          <w:sz w:val="28"/>
          <w:szCs w:val="28"/>
        </w:rPr>
        <w:t>речедвигательного</w:t>
      </w:r>
      <w:proofErr w:type="spellEnd"/>
      <w:r>
        <w:rPr>
          <w:rFonts w:ascii="Times New Roman" w:hAnsi="Times New Roman" w:cs="Times New Roman"/>
          <w:sz w:val="28"/>
          <w:szCs w:val="28"/>
        </w:rPr>
        <w:t xml:space="preserve">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proofErr w:type="spellStart"/>
      <w:r>
        <w:rPr>
          <w:rFonts w:ascii="Times New Roman" w:hAnsi="Times New Roman" w:cs="Times New Roman"/>
          <w:sz w:val="28"/>
          <w:szCs w:val="28"/>
        </w:rPr>
        <w:t>логоритмическом</w:t>
      </w:r>
      <w:proofErr w:type="spellEnd"/>
      <w:r>
        <w:rPr>
          <w:rFonts w:ascii="Times New Roman" w:hAnsi="Times New Roman" w:cs="Times New Roman"/>
          <w:sz w:val="28"/>
          <w:szCs w:val="28"/>
        </w:rPr>
        <w:t xml:space="preserve">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 xml:space="preserve">нственных представлений; </w:t>
      </w:r>
      <w:proofErr w:type="spellStart"/>
      <w:r>
        <w:rPr>
          <w:rFonts w:ascii="Times New Roman" w:hAnsi="Times New Roman" w:cs="Times New Roman"/>
          <w:sz w:val="28"/>
          <w:szCs w:val="28"/>
        </w:rPr>
        <w:t>сукцессивных</w:t>
      </w:r>
      <w:proofErr w:type="spellEnd"/>
      <w:r>
        <w:rPr>
          <w:rFonts w:ascii="Times New Roman" w:hAnsi="Times New Roman" w:cs="Times New Roman"/>
          <w:sz w:val="28"/>
          <w:szCs w:val="28"/>
        </w:rPr>
        <w:t xml:space="preserve">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xml:space="preserve">, ритма, интонационного оформления речи, </w:t>
      </w:r>
      <w:proofErr w:type="spellStart"/>
      <w:r>
        <w:rPr>
          <w:rFonts w:ascii="Times New Roman" w:hAnsi="Times New Roman" w:cs="Times New Roman"/>
          <w:sz w:val="28"/>
          <w:szCs w:val="28"/>
        </w:rPr>
        <w:t>паузации</w:t>
      </w:r>
      <w:proofErr w:type="spellEnd"/>
      <w:r>
        <w:rPr>
          <w:rFonts w:ascii="Times New Roman" w:hAnsi="Times New Roman" w:cs="Times New Roman"/>
          <w:sz w:val="28"/>
          <w:szCs w:val="28"/>
        </w:rPr>
        <w:t>,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w:t>
      </w:r>
      <w:proofErr w:type="spellStart"/>
      <w:r>
        <w:rPr>
          <w:rFonts w:ascii="Times New Roman" w:hAnsi="Times New Roman" w:cs="Times New Roman"/>
          <w:sz w:val="28"/>
          <w:szCs w:val="28"/>
        </w:rPr>
        <w:t>логоритмические</w:t>
      </w:r>
      <w:proofErr w:type="spellEnd"/>
      <w:r>
        <w:rPr>
          <w:rFonts w:ascii="Times New Roman" w:hAnsi="Times New Roman" w:cs="Times New Roman"/>
          <w:sz w:val="28"/>
          <w:szCs w:val="28"/>
        </w:rP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Формирование ритмического, гармонического, мелодического (</w:t>
      </w:r>
      <w:proofErr w:type="spellStart"/>
      <w:r w:rsidRPr="00274FBB">
        <w:rPr>
          <w:rFonts w:ascii="Times New Roman" w:hAnsi="Times New Roman"/>
          <w:kern w:val="22"/>
          <w:sz w:val="28"/>
        </w:rPr>
        <w:t>звуковысотного</w:t>
      </w:r>
      <w:proofErr w:type="spellEnd"/>
      <w:r w:rsidRPr="00274FBB">
        <w:rPr>
          <w:rFonts w:ascii="Times New Roman" w:hAnsi="Times New Roman"/>
          <w:kern w:val="22"/>
          <w:sz w:val="28"/>
        </w:rPr>
        <w:t xml:space="preserve">),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w:t>
      </w:r>
      <w:proofErr w:type="spellStart"/>
      <w:r w:rsidRPr="00274FBB">
        <w:rPr>
          <w:rStyle w:val="af7"/>
          <w:rFonts w:ascii="Times New Roman" w:hAnsi="Times New Roman"/>
          <w:color w:val="000000"/>
          <w:kern w:val="22"/>
          <w:sz w:val="28"/>
        </w:rPr>
        <w:t>слухомоторных</w:t>
      </w:r>
      <w:proofErr w:type="spellEnd"/>
      <w:r w:rsidRPr="00274FBB">
        <w:rPr>
          <w:rStyle w:val="af7"/>
          <w:rFonts w:ascii="Times New Roman" w:hAnsi="Times New Roman"/>
          <w:color w:val="000000"/>
          <w:kern w:val="22"/>
          <w:sz w:val="28"/>
        </w:rPr>
        <w:t xml:space="preserve"> дифференцировок, </w:t>
      </w:r>
      <w:proofErr w:type="spellStart"/>
      <w:r w:rsidRPr="00274FBB">
        <w:rPr>
          <w:rStyle w:val="af7"/>
          <w:rFonts w:ascii="Times New Roman" w:hAnsi="Times New Roman"/>
          <w:color w:val="000000"/>
          <w:kern w:val="22"/>
          <w:sz w:val="28"/>
        </w:rPr>
        <w:t>сукцессивных</w:t>
      </w:r>
      <w:proofErr w:type="spellEnd"/>
      <w:r w:rsidRPr="00274FBB">
        <w:rPr>
          <w:rStyle w:val="af7"/>
          <w:rFonts w:ascii="Times New Roman" w:hAnsi="Times New Roman"/>
          <w:color w:val="000000"/>
          <w:kern w:val="22"/>
          <w:sz w:val="28"/>
        </w:rPr>
        <w:t xml:space="preserve"> функций </w:t>
      </w:r>
      <w:proofErr w:type="spellStart"/>
      <w:r w:rsidRPr="00274FBB">
        <w:rPr>
          <w:rStyle w:val="af7"/>
          <w:rFonts w:ascii="Times New Roman" w:hAnsi="Times New Roman"/>
          <w:color w:val="000000"/>
          <w:kern w:val="22"/>
          <w:sz w:val="28"/>
        </w:rPr>
        <w:t>рядовосприятия</w:t>
      </w:r>
      <w:proofErr w:type="spellEnd"/>
      <w:r w:rsidRPr="00274FBB">
        <w:rPr>
          <w:rStyle w:val="af7"/>
          <w:rFonts w:ascii="Times New Roman" w:hAnsi="Times New Roman"/>
          <w:color w:val="000000"/>
          <w:kern w:val="22"/>
          <w:sz w:val="28"/>
        </w:rPr>
        <w:t xml:space="preserve"> и </w:t>
      </w:r>
      <w:proofErr w:type="spellStart"/>
      <w:r w:rsidRPr="00274FBB">
        <w:rPr>
          <w:rStyle w:val="af7"/>
          <w:rFonts w:ascii="Times New Roman" w:hAnsi="Times New Roman"/>
          <w:color w:val="000000"/>
          <w:kern w:val="22"/>
          <w:sz w:val="28"/>
        </w:rPr>
        <w:t>рядовоспроизведения</w:t>
      </w:r>
      <w:proofErr w:type="spellEnd"/>
      <w:r w:rsidRPr="00274FBB">
        <w:rPr>
          <w:rStyle w:val="af7"/>
          <w:rFonts w:ascii="Times New Roman" w:hAnsi="Times New Roman"/>
          <w:color w:val="000000"/>
          <w:kern w:val="22"/>
          <w:sz w:val="28"/>
        </w:rPr>
        <w:t>; развитие межанализаторного взаимодействия (</w:t>
      </w:r>
      <w:proofErr w:type="spellStart"/>
      <w:r w:rsidRPr="00274FBB">
        <w:rPr>
          <w:rStyle w:val="af7"/>
          <w:rFonts w:ascii="Times New Roman" w:hAnsi="Times New Roman"/>
          <w:color w:val="000000"/>
          <w:kern w:val="22"/>
          <w:sz w:val="28"/>
        </w:rPr>
        <w:t>слухо-зрительных</w:t>
      </w:r>
      <w:proofErr w:type="spellEnd"/>
      <w:r w:rsidRPr="00274FBB">
        <w:rPr>
          <w:rStyle w:val="af7"/>
          <w:rFonts w:ascii="Times New Roman" w:hAnsi="Times New Roman"/>
          <w:color w:val="000000"/>
          <w:kern w:val="22"/>
          <w:sz w:val="28"/>
        </w:rPr>
        <w:t xml:space="preserve">, </w:t>
      </w:r>
      <w:proofErr w:type="spellStart"/>
      <w:r w:rsidRPr="00274FBB">
        <w:rPr>
          <w:rStyle w:val="af7"/>
          <w:rFonts w:ascii="Times New Roman" w:hAnsi="Times New Roman"/>
          <w:color w:val="000000"/>
          <w:kern w:val="22"/>
          <w:sz w:val="28"/>
        </w:rPr>
        <w:t>слухо-двигательных</w:t>
      </w:r>
      <w:proofErr w:type="spellEnd"/>
      <w:r w:rsidRPr="00274FBB">
        <w:rPr>
          <w:rStyle w:val="af7"/>
          <w:rFonts w:ascii="Times New Roman" w:hAnsi="Times New Roman"/>
          <w:color w:val="000000"/>
          <w:kern w:val="22"/>
          <w:sz w:val="28"/>
        </w:rPr>
        <w:t xml:space="preserve">, зрительно-двигательных связей); создание предпосылок для усвоения словесного ударения, правильного воспроизведения акцентно-ритмической, </w:t>
      </w:r>
      <w:proofErr w:type="spellStart"/>
      <w:r w:rsidRPr="00274FBB">
        <w:rPr>
          <w:rStyle w:val="af7"/>
          <w:rFonts w:ascii="Times New Roman" w:hAnsi="Times New Roman"/>
          <w:color w:val="000000"/>
          <w:kern w:val="22"/>
          <w:sz w:val="28"/>
        </w:rPr>
        <w:t>звукослоговой</w:t>
      </w:r>
      <w:proofErr w:type="spellEnd"/>
      <w:r w:rsidRPr="00274FBB">
        <w:rPr>
          <w:rStyle w:val="af7"/>
          <w:rFonts w:ascii="Times New Roman" w:hAnsi="Times New Roman"/>
          <w:color w:val="000000"/>
          <w:kern w:val="22"/>
          <w:sz w:val="28"/>
        </w:rPr>
        <w:t xml:space="preserve">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w:t>
      </w:r>
      <w:r w:rsidRPr="00274FBB">
        <w:rPr>
          <w:rFonts w:ascii="Times New Roman" w:hAnsi="Times New Roman"/>
          <w:color w:val="000000"/>
          <w:kern w:val="22"/>
          <w:sz w:val="28"/>
        </w:rPr>
        <w:lastRenderedPageBreak/>
        <w:t>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w:t>
      </w:r>
      <w:proofErr w:type="spellStart"/>
      <w:r w:rsidRPr="00274FBB">
        <w:rPr>
          <w:rStyle w:val="af7"/>
          <w:rFonts w:ascii="Times New Roman" w:hAnsi="Times New Roman"/>
          <w:color w:val="000000"/>
          <w:kern w:val="22"/>
          <w:sz w:val="28"/>
        </w:rPr>
        <w:t>общескелетной</w:t>
      </w:r>
      <w:proofErr w:type="spellEnd"/>
      <w:r w:rsidRPr="00274FBB">
        <w:rPr>
          <w:rStyle w:val="af7"/>
          <w:rFonts w:ascii="Times New Roman" w:hAnsi="Times New Roman"/>
          <w:color w:val="000000"/>
          <w:kern w:val="22"/>
          <w:sz w:val="28"/>
        </w:rPr>
        <w:t>/артикуляторной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w:t>
      </w:r>
      <w:r w:rsidRPr="00274FBB">
        <w:rPr>
          <w:rFonts w:ascii="Times New Roman" w:hAnsi="Times New Roman"/>
          <w:color w:val="000000"/>
          <w:kern w:val="22"/>
          <w:sz w:val="28"/>
        </w:rPr>
        <w:lastRenderedPageBreak/>
        <w:t>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 xml:space="preserve">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rsidRPr="00274FBB">
        <w:rPr>
          <w:rFonts w:ascii="Times New Roman" w:hAnsi="Times New Roman"/>
          <w:color w:val="000000"/>
          <w:spacing w:val="2"/>
          <w:kern w:val="22"/>
          <w:sz w:val="28"/>
        </w:rPr>
        <w:t>речеголосовой</w:t>
      </w:r>
      <w:proofErr w:type="spellEnd"/>
      <w:r w:rsidRPr="00274FBB">
        <w:rPr>
          <w:rFonts w:ascii="Times New Roman" w:hAnsi="Times New Roman"/>
          <w:color w:val="000000"/>
          <w:spacing w:val="2"/>
          <w:kern w:val="22"/>
          <w:sz w:val="28"/>
        </w:rPr>
        <w:t xml:space="preserve"> аппарат к ощущению правильного </w:t>
      </w:r>
      <w:proofErr w:type="spellStart"/>
      <w:r w:rsidRPr="00274FBB">
        <w:rPr>
          <w:rFonts w:ascii="Times New Roman" w:hAnsi="Times New Roman"/>
          <w:color w:val="000000"/>
          <w:spacing w:val="2"/>
          <w:kern w:val="22"/>
          <w:sz w:val="28"/>
        </w:rPr>
        <w:t>резонирования</w:t>
      </w:r>
      <w:proofErr w:type="spellEnd"/>
      <w:r w:rsidRPr="00274FBB">
        <w:rPr>
          <w:rFonts w:ascii="Times New Roman" w:hAnsi="Times New Roman"/>
          <w:color w:val="000000"/>
          <w:spacing w:val="2"/>
          <w:kern w:val="22"/>
          <w:sz w:val="28"/>
        </w:rPr>
        <w:t xml:space="preserve">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w:t>
      </w:r>
      <w:r w:rsidRPr="00274FBB">
        <w:rPr>
          <w:rStyle w:val="af7"/>
          <w:rFonts w:ascii="Times New Roman" w:hAnsi="Times New Roman"/>
          <w:color w:val="000000"/>
          <w:kern w:val="22"/>
          <w:sz w:val="28"/>
        </w:rPr>
        <w:lastRenderedPageBreak/>
        <w:t xml:space="preserve">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w:t>
      </w:r>
      <w:proofErr w:type="spellStart"/>
      <w:r w:rsidRPr="00274FBB">
        <w:rPr>
          <w:rFonts w:ascii="Times New Roman" w:hAnsi="Times New Roman"/>
          <w:color w:val="000000"/>
          <w:kern w:val="22"/>
          <w:sz w:val="28"/>
        </w:rPr>
        <w:t>ортофонические</w:t>
      </w:r>
      <w:proofErr w:type="spellEnd"/>
      <w:r w:rsidRPr="00274FBB">
        <w:rPr>
          <w:rFonts w:ascii="Times New Roman" w:hAnsi="Times New Roman"/>
          <w:color w:val="000000"/>
          <w:kern w:val="22"/>
          <w:sz w:val="28"/>
        </w:rPr>
        <w:t>)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w:t>
      </w:r>
      <w:proofErr w:type="spellStart"/>
      <w:r w:rsidRPr="00274FBB">
        <w:rPr>
          <w:rStyle w:val="af7"/>
          <w:rFonts w:ascii="Times New Roman" w:hAnsi="Times New Roman"/>
          <w:color w:val="000000"/>
          <w:kern w:val="22"/>
          <w:sz w:val="28"/>
        </w:rPr>
        <w:t>пропевание</w:t>
      </w:r>
      <w:proofErr w:type="spellEnd"/>
      <w:r w:rsidRPr="00274FBB">
        <w:rPr>
          <w:rStyle w:val="af7"/>
          <w:rFonts w:ascii="Times New Roman" w:hAnsi="Times New Roman"/>
          <w:color w:val="000000"/>
          <w:kern w:val="22"/>
          <w:sz w:val="28"/>
        </w:rPr>
        <w:t xml:space="preserve">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 xml:space="preserve">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w:t>
      </w:r>
      <w:r w:rsidRPr="00274FBB">
        <w:rPr>
          <w:rStyle w:val="af7"/>
          <w:rFonts w:ascii="Times New Roman" w:hAnsi="Times New Roman"/>
          <w:color w:val="000000"/>
          <w:kern w:val="22"/>
          <w:sz w:val="28"/>
        </w:rPr>
        <w:lastRenderedPageBreak/>
        <w:t>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w:t>
      </w:r>
      <w:proofErr w:type="spellStart"/>
      <w:r w:rsidRPr="00274FBB">
        <w:rPr>
          <w:rFonts w:ascii="Times New Roman" w:hAnsi="Times New Roman"/>
          <w:kern w:val="22"/>
          <w:sz w:val="28"/>
        </w:rPr>
        <w:t>паузация</w:t>
      </w:r>
      <w:proofErr w:type="spellEnd"/>
      <w:r w:rsidRPr="00274FBB">
        <w:rPr>
          <w:rFonts w:ascii="Times New Roman" w:hAnsi="Times New Roman"/>
          <w:kern w:val="22"/>
          <w:sz w:val="28"/>
        </w:rPr>
        <w:t xml:space="preserve">.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w:t>
      </w:r>
      <w:proofErr w:type="spellStart"/>
      <w:r w:rsidRPr="00274FBB">
        <w:rPr>
          <w:rStyle w:val="af7"/>
          <w:rFonts w:ascii="Times New Roman" w:hAnsi="Times New Roman"/>
          <w:color w:val="000000"/>
          <w:kern w:val="22"/>
          <w:sz w:val="28"/>
        </w:rPr>
        <w:t>темпо-ритмической</w:t>
      </w:r>
      <w:proofErr w:type="spellEnd"/>
      <w:r w:rsidRPr="00274FBB">
        <w:rPr>
          <w:rStyle w:val="af7"/>
          <w:rFonts w:ascii="Times New Roman" w:hAnsi="Times New Roman"/>
          <w:color w:val="000000"/>
          <w:kern w:val="22"/>
          <w:sz w:val="28"/>
        </w:rPr>
        <w:t xml:space="preserve"> организации движений, </w:t>
      </w:r>
      <w:proofErr w:type="spellStart"/>
      <w:r w:rsidRPr="00274FBB">
        <w:rPr>
          <w:rStyle w:val="af7"/>
          <w:rFonts w:ascii="Times New Roman" w:hAnsi="Times New Roman"/>
          <w:color w:val="000000"/>
          <w:kern w:val="22"/>
          <w:sz w:val="28"/>
        </w:rPr>
        <w:t>звуковысотных</w:t>
      </w:r>
      <w:proofErr w:type="spellEnd"/>
      <w:r w:rsidRPr="00274FBB">
        <w:rPr>
          <w:rStyle w:val="af7"/>
          <w:rFonts w:ascii="Times New Roman" w:hAnsi="Times New Roman"/>
          <w:color w:val="000000"/>
          <w:kern w:val="22"/>
          <w:sz w:val="28"/>
        </w:rPr>
        <w:t xml:space="preserve">,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слухового восприятия (ритмического, гармонического, </w:t>
      </w:r>
      <w:proofErr w:type="spellStart"/>
      <w:r>
        <w:rPr>
          <w:rStyle w:val="af7"/>
          <w:rFonts w:ascii="Times New Roman" w:hAnsi="Times New Roman"/>
          <w:color w:val="000000"/>
          <w:kern w:val="22"/>
          <w:sz w:val="28"/>
        </w:rPr>
        <w:t>звуковысотного</w:t>
      </w:r>
      <w:proofErr w:type="spellEnd"/>
      <w:r>
        <w:rPr>
          <w:rStyle w:val="af7"/>
          <w:rFonts w:ascii="Times New Roman" w:hAnsi="Times New Roman"/>
          <w:color w:val="000000"/>
          <w:kern w:val="22"/>
          <w:sz w:val="28"/>
        </w:rPr>
        <w:t>,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w:t>
      </w:r>
      <w:proofErr w:type="spellStart"/>
      <w:r>
        <w:rPr>
          <w:rStyle w:val="af7"/>
          <w:rFonts w:ascii="Times New Roman" w:hAnsi="Times New Roman"/>
          <w:color w:val="000000"/>
          <w:kern w:val="22"/>
          <w:sz w:val="28"/>
        </w:rPr>
        <w:t>сформированность</w:t>
      </w:r>
      <w:proofErr w:type="spellEnd"/>
      <w:r>
        <w:rPr>
          <w:rStyle w:val="af7"/>
          <w:rFonts w:ascii="Times New Roman" w:hAnsi="Times New Roman"/>
          <w:color w:val="000000"/>
          <w:kern w:val="22"/>
          <w:sz w:val="28"/>
        </w:rPr>
        <w:t xml:space="preserve"> </w:t>
      </w:r>
      <w:proofErr w:type="spellStart"/>
      <w:r>
        <w:rPr>
          <w:rStyle w:val="af7"/>
          <w:rFonts w:ascii="Times New Roman" w:hAnsi="Times New Roman"/>
          <w:color w:val="000000"/>
          <w:kern w:val="22"/>
          <w:sz w:val="28"/>
        </w:rPr>
        <w:t>сукцессивных</w:t>
      </w:r>
      <w:proofErr w:type="spellEnd"/>
      <w:r>
        <w:rPr>
          <w:rStyle w:val="af7"/>
          <w:rFonts w:ascii="Times New Roman" w:hAnsi="Times New Roman"/>
          <w:color w:val="000000"/>
          <w:kern w:val="22"/>
          <w:sz w:val="28"/>
        </w:rPr>
        <w:t xml:space="preserve"> функций </w:t>
      </w:r>
      <w:proofErr w:type="spellStart"/>
      <w:r w:rsidR="00E52A2A">
        <w:rPr>
          <w:rStyle w:val="af7"/>
          <w:rFonts w:ascii="Times New Roman" w:hAnsi="Times New Roman"/>
          <w:color w:val="000000"/>
          <w:kern w:val="22"/>
          <w:sz w:val="28"/>
        </w:rPr>
        <w:t>рядовосприятия</w:t>
      </w:r>
      <w:proofErr w:type="spellEnd"/>
      <w:r w:rsidR="00E52A2A">
        <w:rPr>
          <w:rStyle w:val="af7"/>
          <w:rFonts w:ascii="Times New Roman" w:hAnsi="Times New Roman"/>
          <w:color w:val="000000"/>
          <w:kern w:val="22"/>
          <w:sz w:val="28"/>
        </w:rPr>
        <w:t xml:space="preserve"> и </w:t>
      </w:r>
      <w:proofErr w:type="spellStart"/>
      <w:r w:rsidR="00E52A2A">
        <w:rPr>
          <w:rStyle w:val="af7"/>
          <w:rFonts w:ascii="Times New Roman" w:hAnsi="Times New Roman"/>
          <w:color w:val="000000"/>
          <w:kern w:val="22"/>
          <w:sz w:val="28"/>
        </w:rPr>
        <w:t>рядовоспроизведения</w:t>
      </w:r>
      <w:proofErr w:type="spellEnd"/>
      <w:r w:rsidR="00E52A2A">
        <w:rPr>
          <w:rStyle w:val="af7"/>
          <w:rFonts w:ascii="Times New Roman" w:hAnsi="Times New Roman"/>
          <w:color w:val="000000"/>
          <w:kern w:val="22"/>
          <w:sz w:val="28"/>
        </w:rPr>
        <w:t>;</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lastRenderedPageBreak/>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умений регулировать мышечный тонус, выполнять произвольные движения </w:t>
      </w:r>
      <w:proofErr w:type="spellStart"/>
      <w:r>
        <w:rPr>
          <w:rStyle w:val="af7"/>
          <w:rFonts w:ascii="Times New Roman" w:hAnsi="Times New Roman"/>
          <w:color w:val="000000"/>
          <w:kern w:val="22"/>
          <w:sz w:val="28"/>
        </w:rPr>
        <w:t>общескелетной</w:t>
      </w:r>
      <w:proofErr w:type="spellEnd"/>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 xml:space="preserve">речи направлена на овладение обучающимися с </w:t>
      </w:r>
      <w:r>
        <w:rPr>
          <w:rFonts w:ascii="Times New Roman" w:hAnsi="Times New Roman" w:cs="Times New Roman"/>
          <w:sz w:val="28"/>
          <w:szCs w:val="28"/>
        </w:rPr>
        <w:lastRenderedPageBreak/>
        <w:t>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Pr>
          <w:rFonts w:ascii="Times New Roman" w:hAnsi="Times New Roman" w:cs="Times New Roman"/>
          <w:sz w:val="28"/>
          <w:szCs w:val="28"/>
        </w:rPr>
        <w:t>дефицитарности</w:t>
      </w:r>
      <w:proofErr w:type="spellEnd"/>
      <w:r>
        <w:rPr>
          <w:rFonts w:ascii="Times New Roman" w:hAnsi="Times New Roman" w:cs="Times New Roman"/>
          <w:sz w:val="28"/>
          <w:szCs w:val="28"/>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w:t>
      </w:r>
      <w:proofErr w:type="spellStart"/>
      <w:r>
        <w:rPr>
          <w:rFonts w:ascii="Times New Roman" w:hAnsi="Times New Roman" w:cs="Times New Roman"/>
          <w:sz w:val="28"/>
          <w:szCs w:val="28"/>
        </w:rPr>
        <w:t>послетекстовые</w:t>
      </w:r>
      <w:proofErr w:type="spellEnd"/>
      <w:r>
        <w:rPr>
          <w:rFonts w:ascii="Times New Roman" w:hAnsi="Times New Roman" w:cs="Times New Roman"/>
          <w:sz w:val="28"/>
          <w:szCs w:val="28"/>
        </w:rPr>
        <w:t xml:space="preserve">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w:t>
      </w:r>
      <w:r w:rsidR="007B6934">
        <w:rPr>
          <w:rFonts w:ascii="Times New Roman" w:hAnsi="Times New Roman" w:cs="Times New Roman"/>
          <w:sz w:val="28"/>
          <w:szCs w:val="28"/>
        </w:rPr>
        <w:lastRenderedPageBreak/>
        <w:t>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r>
      <w:r w:rsidRPr="00F6522F">
        <w:rPr>
          <w:rFonts w:ascii="Times New Roman" w:hAnsi="Times New Roman" w:cs="Times New Roman"/>
          <w:sz w:val="28"/>
          <w:szCs w:val="28"/>
        </w:rPr>
        <w:lastRenderedPageBreak/>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w:t>
      </w:r>
      <w:proofErr w:type="spellStart"/>
      <w:r w:rsidRPr="00F6522F">
        <w:rPr>
          <w:rFonts w:ascii="Times New Roman" w:hAnsi="Times New Roman" w:cs="Times New Roman"/>
          <w:b/>
          <w:bCs/>
          <w:sz w:val="28"/>
          <w:szCs w:val="28"/>
        </w:rPr>
        <w:t>щик</w:t>
      </w:r>
      <w:proofErr w:type="spellEnd"/>
      <w:r w:rsidRPr="00F6522F">
        <w:rPr>
          <w:rFonts w:ascii="Times New Roman" w:hAnsi="Times New Roman" w:cs="Times New Roman"/>
          <w:b/>
          <w:bCs/>
          <w:sz w:val="28"/>
          <w:szCs w:val="28"/>
        </w:rPr>
        <w:t>, -ч</w:t>
      </w:r>
      <w:r>
        <w:rPr>
          <w:rFonts w:ascii="Times New Roman" w:hAnsi="Times New Roman" w:cs="Times New Roman"/>
          <w:b/>
          <w:bCs/>
          <w:sz w:val="28"/>
          <w:szCs w:val="28"/>
        </w:rPr>
        <w:t>ик, -</w:t>
      </w:r>
      <w:proofErr w:type="spellStart"/>
      <w:r>
        <w:rPr>
          <w:rFonts w:ascii="Times New Roman" w:hAnsi="Times New Roman" w:cs="Times New Roman"/>
          <w:b/>
          <w:bCs/>
          <w:sz w:val="28"/>
          <w:szCs w:val="28"/>
        </w:rPr>
        <w:t>ист</w:t>
      </w:r>
      <w:proofErr w:type="spellEnd"/>
      <w:r>
        <w:rPr>
          <w:rFonts w:ascii="Times New Roman" w:hAnsi="Times New Roman" w:cs="Times New Roman"/>
          <w:b/>
          <w:bCs/>
          <w:sz w:val="28"/>
          <w:szCs w:val="28"/>
        </w:rPr>
        <w:t>, -</w:t>
      </w:r>
      <w:proofErr w:type="spellStart"/>
      <w:r w:rsidR="004E6364">
        <w:rPr>
          <w:rFonts w:ascii="Times New Roman" w:hAnsi="Times New Roman" w:cs="Times New Roman"/>
          <w:b/>
          <w:bCs/>
          <w:sz w:val="28"/>
          <w:szCs w:val="28"/>
        </w:rPr>
        <w:t>тель</w:t>
      </w:r>
      <w:proofErr w:type="spellEnd"/>
      <w:r w:rsidR="004E6364">
        <w:rPr>
          <w:rFonts w:ascii="Times New Roman" w:hAnsi="Times New Roman" w:cs="Times New Roman"/>
          <w:b/>
          <w:bCs/>
          <w:sz w:val="28"/>
          <w:szCs w:val="28"/>
        </w:rPr>
        <w:t xml:space="preserve">, </w:t>
      </w:r>
      <w:r w:rsidRPr="00F6522F">
        <w:rPr>
          <w:rFonts w:ascii="Times New Roman" w:hAnsi="Times New Roman" w:cs="Times New Roman"/>
          <w:b/>
          <w:bCs/>
          <w:sz w:val="28"/>
          <w:szCs w:val="28"/>
        </w:rPr>
        <w:t>-</w:t>
      </w:r>
      <w:proofErr w:type="spellStart"/>
      <w:r w:rsidRPr="00F6522F">
        <w:rPr>
          <w:rFonts w:ascii="Times New Roman" w:hAnsi="Times New Roman" w:cs="Times New Roman"/>
          <w:b/>
          <w:bCs/>
          <w:sz w:val="28"/>
          <w:szCs w:val="28"/>
        </w:rPr>
        <w:t>арь</w:t>
      </w:r>
      <w:proofErr w:type="spellEnd"/>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 xml:space="preserve">ние на картинке и т.п.). При знакомстве со словами, имеющими отвлеченное (абстрактное) </w:t>
      </w:r>
      <w:r w:rsidRPr="00F6522F">
        <w:rPr>
          <w:rFonts w:ascii="Times New Roman" w:hAnsi="Times New Roman" w:cs="Times New Roman"/>
          <w:sz w:val="28"/>
          <w:szCs w:val="28"/>
        </w:rPr>
        <w:lastRenderedPageBreak/>
        <w:t>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w:t>
      </w:r>
      <w:r>
        <w:rPr>
          <w:rFonts w:ascii="Times New Roman" w:hAnsi="Times New Roman" w:cs="Times New Roman"/>
          <w:sz w:val="28"/>
          <w:szCs w:val="28"/>
        </w:rPr>
        <w:lastRenderedPageBreak/>
        <w:t xml:space="preserve">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 xml:space="preserve">тическим связям между словами предложения (с использованием </w:t>
      </w:r>
      <w:r w:rsidRPr="00F6522F">
        <w:rPr>
          <w:rFonts w:ascii="Times New Roman" w:hAnsi="Times New Roman" w:cs="Times New Roman"/>
          <w:sz w:val="28"/>
          <w:szCs w:val="28"/>
        </w:rPr>
        <w:lastRenderedPageBreak/>
        <w:t>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xml:space="preserve">: </w:t>
      </w:r>
      <w:r w:rsidRPr="00F6522F">
        <w:rPr>
          <w:rFonts w:ascii="Times New Roman" w:hAnsi="Times New Roman" w:cs="Times New Roman"/>
          <w:sz w:val="28"/>
          <w:szCs w:val="28"/>
        </w:rPr>
        <w:lastRenderedPageBreak/>
        <w:t>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w:t>
      </w:r>
      <w:r w:rsidR="00662EB0">
        <w:rPr>
          <w:rFonts w:ascii="Times New Roman" w:hAnsi="Times New Roman" w:cs="Times New Roman"/>
          <w:sz w:val="28"/>
          <w:szCs w:val="28"/>
        </w:rPr>
        <w:lastRenderedPageBreak/>
        <w:t xml:space="preserve">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Программа должна предусматривать приобщение обучающихся к базовым национальным ценностям российского общества, общечеловеческим </w:t>
      </w:r>
      <w:r w:rsidRPr="002E4C98">
        <w:rPr>
          <w:rFonts w:ascii="Times New Roman" w:hAnsi="Times New Roman" w:cs="Times New Roman"/>
          <w:kern w:val="2"/>
          <w:sz w:val="28"/>
          <w:szCs w:val="28"/>
        </w:rPr>
        <w:lastRenderedPageBreak/>
        <w:t>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w:t>
      </w:r>
      <w:r w:rsidRPr="00611D24">
        <w:rPr>
          <w:rFonts w:ascii="Times New Roman" w:hAnsi="Times New Roman"/>
          <w:sz w:val="28"/>
          <w:szCs w:val="28"/>
        </w:rPr>
        <w:lastRenderedPageBreak/>
        <w:t>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lastRenderedPageBreak/>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xml:space="preserve">Образовательная организация может конкретизировать общие задачи духовно-нравственного развития обучающихся с учётом национальных и </w:t>
      </w:r>
      <w:r w:rsidRPr="00207C17">
        <w:rPr>
          <w:rFonts w:ascii="Times New Roman" w:eastAsia="@Arial Unicode MS" w:hAnsi="Times New Roman" w:cs="Times New Roman"/>
          <w:color w:val="auto"/>
          <w:kern w:val="0"/>
          <w:sz w:val="28"/>
          <w:lang w:eastAsia="ru-RU"/>
        </w:rPr>
        <w:lastRenderedPageBreak/>
        <w:t>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lastRenderedPageBreak/>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 xml:space="preserve">скрывающих историю семьи, укрепляющих преемственность между поколениями; встречи с представителями разных профессий, проведение </w:t>
      </w:r>
      <w:r w:rsidR="00BD4AB5">
        <w:rPr>
          <w:rFonts w:ascii="Times New Roman" w:eastAsia="Calibri" w:hAnsi="Times New Roman" w:cs="Times New Roman"/>
          <w:color w:val="auto"/>
          <w:kern w:val="0"/>
          <w:sz w:val="28"/>
          <w:szCs w:val="28"/>
        </w:rPr>
        <w:lastRenderedPageBreak/>
        <w:t>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 xml:space="preserve">образовательной организации, т.е. в защищенной дружественной </w:t>
      </w:r>
      <w:proofErr w:type="spellStart"/>
      <w:r w:rsidR="002C6DD1">
        <w:rPr>
          <w:rFonts w:ascii="Times New Roman" w:eastAsia="Calibri" w:hAnsi="Times New Roman" w:cs="Times New Roman"/>
          <w:color w:val="auto"/>
          <w:kern w:val="0"/>
          <w:sz w:val="28"/>
          <w:szCs w:val="28"/>
        </w:rPr>
        <w:t>просоциальной</w:t>
      </w:r>
      <w:proofErr w:type="spellEnd"/>
      <w:r w:rsidR="002C6DD1">
        <w:rPr>
          <w:rFonts w:ascii="Times New Roman" w:eastAsia="Calibri" w:hAnsi="Times New Roman" w:cs="Times New Roman"/>
          <w:color w:val="auto"/>
          <w:kern w:val="0"/>
          <w:sz w:val="28"/>
          <w:szCs w:val="28"/>
        </w:rPr>
        <w:t xml:space="preserve">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lastRenderedPageBreak/>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 xml:space="preserve">ношения к собственному здоровью путем соблюдения правил здорового образа жизни и организации </w:t>
      </w:r>
      <w:proofErr w:type="spellStart"/>
      <w:r>
        <w:rPr>
          <w:rFonts w:ascii="Times New Roman" w:eastAsia="Times New Roman" w:hAnsi="Times New Roman" w:cs="Times New Roman"/>
          <w:color w:val="auto"/>
          <w:kern w:val="0"/>
          <w:sz w:val="28"/>
          <w:szCs w:val="28"/>
          <w:lang w:eastAsia="ru-RU"/>
        </w:rPr>
        <w:t>здоровьесберегающего</w:t>
      </w:r>
      <w:proofErr w:type="spellEnd"/>
      <w:r>
        <w:rPr>
          <w:rFonts w:ascii="Times New Roman" w:eastAsia="Times New Roman" w:hAnsi="Times New Roman" w:cs="Times New Roman"/>
          <w:color w:val="auto"/>
          <w:kern w:val="0"/>
          <w:sz w:val="28"/>
          <w:szCs w:val="28"/>
          <w:lang w:eastAsia="ru-RU"/>
        </w:rPr>
        <w:t xml:space="preserve">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w:t>
      </w:r>
      <w:proofErr w:type="spellStart"/>
      <w:r w:rsidRPr="00675CC7">
        <w:rPr>
          <w:rFonts w:ascii="Times New Roman" w:eastAsia="Times New Roman" w:hAnsi="Times New Roman" w:cs="Times New Roman"/>
          <w:bCs/>
          <w:iCs/>
          <w:color w:val="auto"/>
          <w:kern w:val="0"/>
          <w:sz w:val="28"/>
          <w:szCs w:val="28"/>
          <w:lang w:eastAsia="ru-RU"/>
        </w:rPr>
        <w:t>дефицитарности</w:t>
      </w:r>
      <w:proofErr w:type="spellEnd"/>
      <w:r w:rsidRPr="00675CC7">
        <w:rPr>
          <w:rFonts w:ascii="Times New Roman" w:eastAsia="Times New Roman" w:hAnsi="Times New Roman" w:cs="Times New Roman"/>
          <w:bCs/>
          <w:iCs/>
          <w:color w:val="auto"/>
          <w:kern w:val="0"/>
          <w:sz w:val="28"/>
          <w:szCs w:val="28"/>
          <w:lang w:eastAsia="ru-RU"/>
        </w:rPr>
        <w:t xml:space="preserve">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w:t>
      </w:r>
      <w:proofErr w:type="spellStart"/>
      <w:r>
        <w:rPr>
          <w:rFonts w:ascii="Times New Roman" w:eastAsia="Times New Roman" w:hAnsi="Times New Roman" w:cs="Times New Roman"/>
          <w:color w:val="auto"/>
          <w:kern w:val="0"/>
          <w:sz w:val="28"/>
          <w:szCs w:val="28"/>
          <w:lang w:eastAsia="ru-RU"/>
        </w:rPr>
        <w:t>здоровьесозидающие</w:t>
      </w:r>
      <w:proofErr w:type="spellEnd"/>
      <w:r>
        <w:rPr>
          <w:rFonts w:ascii="Times New Roman" w:eastAsia="Times New Roman" w:hAnsi="Times New Roman" w:cs="Times New Roman"/>
          <w:color w:val="auto"/>
          <w:kern w:val="0"/>
          <w:sz w:val="28"/>
          <w:szCs w:val="28"/>
          <w:lang w:eastAsia="ru-RU"/>
        </w:rPr>
        <w:t xml:space="preserve">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lastRenderedPageBreak/>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формирование основ </w:t>
      </w:r>
      <w:proofErr w:type="spellStart"/>
      <w:r w:rsidRPr="00675CC7">
        <w:rPr>
          <w:rFonts w:ascii="Times New Roman" w:eastAsia="Times New Roman" w:hAnsi="Times New Roman" w:cs="Times New Roman"/>
          <w:bCs/>
          <w:iCs/>
          <w:color w:val="auto"/>
          <w:kern w:val="0"/>
          <w:sz w:val="28"/>
          <w:szCs w:val="28"/>
          <w:lang w:eastAsia="ru-RU"/>
        </w:rPr>
        <w:t>здоровьесберегающей</w:t>
      </w:r>
      <w:proofErr w:type="spellEnd"/>
      <w:r w:rsidRPr="00675CC7">
        <w:rPr>
          <w:rFonts w:ascii="Times New Roman" w:eastAsia="Times New Roman" w:hAnsi="Times New Roman" w:cs="Times New Roman"/>
          <w:bCs/>
          <w:iCs/>
          <w:color w:val="auto"/>
          <w:kern w:val="0"/>
          <w:sz w:val="28"/>
          <w:szCs w:val="28"/>
          <w:lang w:eastAsia="ru-RU"/>
        </w:rPr>
        <w:t xml:space="preserve"> учебной культуры: умений организовывать успешную учебную работу, создавая </w:t>
      </w:r>
      <w:proofErr w:type="spellStart"/>
      <w:r w:rsidRPr="00675CC7">
        <w:rPr>
          <w:rFonts w:ascii="Times New Roman" w:eastAsia="Times New Roman" w:hAnsi="Times New Roman" w:cs="Times New Roman"/>
          <w:bCs/>
          <w:iCs/>
          <w:color w:val="auto"/>
          <w:kern w:val="0"/>
          <w:sz w:val="28"/>
          <w:szCs w:val="28"/>
          <w:lang w:eastAsia="ru-RU"/>
        </w:rPr>
        <w:t>здоровьесберегающие</w:t>
      </w:r>
      <w:proofErr w:type="spellEnd"/>
      <w:r w:rsidRPr="00675CC7">
        <w:rPr>
          <w:rFonts w:ascii="Times New Roman" w:eastAsia="Times New Roman" w:hAnsi="Times New Roman" w:cs="Times New Roman"/>
          <w:bCs/>
          <w:iCs/>
          <w:color w:val="auto"/>
          <w:kern w:val="0"/>
          <w:sz w:val="28"/>
          <w:szCs w:val="28"/>
          <w:lang w:eastAsia="ru-RU"/>
        </w:rPr>
        <w:t xml:space="preserve">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w:t>
      </w:r>
      <w:proofErr w:type="spellStart"/>
      <w:r w:rsidRPr="00675CC7">
        <w:rPr>
          <w:rFonts w:ascii="Times New Roman" w:eastAsia="Times New Roman" w:hAnsi="Times New Roman" w:cs="Times New Roman"/>
          <w:bCs/>
          <w:color w:val="auto"/>
          <w:kern w:val="0"/>
          <w:sz w:val="28"/>
          <w:szCs w:val="28"/>
          <w:lang w:eastAsia="ru-RU"/>
        </w:rPr>
        <w:t>здоровьесберегающей</w:t>
      </w:r>
      <w:proofErr w:type="spellEnd"/>
      <w:r w:rsidRPr="00675CC7">
        <w:rPr>
          <w:rFonts w:ascii="Times New Roman" w:eastAsia="Times New Roman" w:hAnsi="Times New Roman" w:cs="Times New Roman"/>
          <w:bCs/>
          <w:color w:val="auto"/>
          <w:kern w:val="0"/>
          <w:sz w:val="28"/>
          <w:szCs w:val="28"/>
          <w:lang w:eastAsia="ru-RU"/>
        </w:rPr>
        <w:t xml:space="preserve">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lastRenderedPageBreak/>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 xml:space="preserve">4. Формирование экологической культуры в процессе усвоения элементарных представлений об </w:t>
      </w:r>
      <w:proofErr w:type="spellStart"/>
      <w:r>
        <w:rPr>
          <w:rFonts w:ascii="Times New Roman" w:eastAsia="Calibri" w:hAnsi="Times New Roman" w:cs="Times New Roman"/>
          <w:color w:val="000000"/>
          <w:kern w:val="0"/>
          <w:sz w:val="28"/>
          <w:szCs w:val="28"/>
          <w:lang w:eastAsia="ru-RU"/>
        </w:rPr>
        <w:t>экокультурных</w:t>
      </w:r>
      <w:proofErr w:type="spellEnd"/>
      <w:r>
        <w:rPr>
          <w:rFonts w:ascii="Times New Roman" w:eastAsia="Calibri" w:hAnsi="Times New Roman" w:cs="Times New Roman"/>
          <w:color w:val="000000"/>
          <w:kern w:val="0"/>
          <w:sz w:val="28"/>
          <w:szCs w:val="28"/>
          <w:lang w:eastAsia="ru-RU"/>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w:t>
      </w:r>
      <w:proofErr w:type="spellStart"/>
      <w:r w:rsidRPr="00675CC7">
        <w:rPr>
          <w:rFonts w:ascii="Times New Roman" w:eastAsia="Calibri" w:hAnsi="Times New Roman" w:cs="Times New Roman"/>
          <w:color w:val="000000"/>
          <w:kern w:val="0"/>
          <w:sz w:val="28"/>
          <w:szCs w:val="28"/>
          <w:lang w:eastAsia="ru-RU"/>
        </w:rPr>
        <w:t>саногенетический</w:t>
      </w:r>
      <w:proofErr w:type="spellEnd"/>
      <w:r w:rsidRPr="00675CC7">
        <w:rPr>
          <w:rFonts w:ascii="Times New Roman" w:eastAsia="Calibri" w:hAnsi="Times New Roman" w:cs="Times New Roman"/>
          <w:color w:val="000000"/>
          <w:kern w:val="0"/>
          <w:sz w:val="28"/>
          <w:szCs w:val="28"/>
          <w:lang w:eastAsia="ru-RU"/>
        </w:rPr>
        <w:t xml:space="preserve">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 xml:space="preserve">ой для </w:t>
      </w:r>
      <w:r>
        <w:rPr>
          <w:rFonts w:ascii="Times New Roman" w:hAnsi="Times New Roman" w:cs="Times New Roman"/>
          <w:color w:val="auto"/>
          <w:spacing w:val="2"/>
          <w:sz w:val="28"/>
          <w:szCs w:val="28"/>
        </w:rPr>
        <w:lastRenderedPageBreak/>
        <w:t>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w:t>
      </w:r>
      <w:r w:rsidRPr="00FC2E21">
        <w:rPr>
          <w:rFonts w:ascii="Times New Roman" w:hAnsi="Times New Roman" w:cs="Times New Roman"/>
          <w:color w:val="auto"/>
          <w:kern w:val="2"/>
          <w:sz w:val="28"/>
          <w:szCs w:val="28"/>
        </w:rPr>
        <w:lastRenderedPageBreak/>
        <w:t>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коррекционных мероприятий учителей, специалистов в области коррекционной педагогики, медицинских работников образовательной </w:t>
      </w:r>
      <w:r w:rsidRPr="00FC2E21">
        <w:rPr>
          <w:rFonts w:ascii="Times New Roman" w:hAnsi="Times New Roman" w:cs="Times New Roman"/>
          <w:color w:val="auto"/>
          <w:kern w:val="2"/>
          <w:sz w:val="28"/>
          <w:szCs w:val="28"/>
        </w:rPr>
        <w:lastRenderedPageBreak/>
        <w:t>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lastRenderedPageBreak/>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формирование и коррекцию </w:t>
      </w:r>
      <w:proofErr w:type="spellStart"/>
      <w:r w:rsidRPr="00FC2E21">
        <w:rPr>
          <w:rFonts w:ascii="Times New Roman" w:hAnsi="Times New Roman" w:cs="Times New Roman"/>
          <w:color w:val="auto"/>
          <w:kern w:val="2"/>
          <w:sz w:val="28"/>
          <w:szCs w:val="28"/>
        </w:rPr>
        <w:t>общефункциональных</w:t>
      </w:r>
      <w:proofErr w:type="spellEnd"/>
      <w:r w:rsidRPr="00FC2E21">
        <w:rPr>
          <w:rFonts w:ascii="Times New Roman" w:hAnsi="Times New Roman" w:cs="Times New Roman"/>
          <w:color w:val="auto"/>
          <w:kern w:val="2"/>
          <w:sz w:val="28"/>
          <w:szCs w:val="28"/>
        </w:rPr>
        <w:t xml:space="preserve"> и специфических механизмов речевой деятельности</w:t>
      </w:r>
      <w:r>
        <w:rPr>
          <w:rFonts w:ascii="Times New Roman" w:hAnsi="Times New Roman" w:cs="Times New Roman"/>
          <w:color w:val="auto"/>
          <w:kern w:val="2"/>
          <w:sz w:val="28"/>
          <w:szCs w:val="28"/>
        </w:rPr>
        <w:t xml:space="preserve"> (по Е.Ф. </w:t>
      </w:r>
      <w:proofErr w:type="spellStart"/>
      <w:r>
        <w:rPr>
          <w:rFonts w:ascii="Times New Roman" w:hAnsi="Times New Roman" w:cs="Times New Roman"/>
          <w:color w:val="auto"/>
          <w:kern w:val="2"/>
          <w:sz w:val="28"/>
          <w:szCs w:val="28"/>
        </w:rPr>
        <w:t>Соботович</w:t>
      </w:r>
      <w:proofErr w:type="spellEnd"/>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развитие и коррекцию </w:t>
      </w:r>
      <w:proofErr w:type="spellStart"/>
      <w:r w:rsidRPr="00FC2E21">
        <w:rPr>
          <w:rFonts w:ascii="Times New Roman" w:hAnsi="Times New Roman" w:cs="Times New Roman"/>
          <w:color w:val="auto"/>
          <w:kern w:val="2"/>
          <w:sz w:val="28"/>
          <w:szCs w:val="28"/>
        </w:rPr>
        <w:t>дефицитарных</w:t>
      </w:r>
      <w:proofErr w:type="spellEnd"/>
      <w:r w:rsidRPr="00FC2E21">
        <w:rPr>
          <w:rFonts w:ascii="Times New Roman" w:hAnsi="Times New Roman" w:cs="Times New Roman"/>
          <w:color w:val="auto"/>
          <w:kern w:val="2"/>
          <w:sz w:val="28"/>
          <w:szCs w:val="28"/>
        </w:rPr>
        <w:t xml:space="preserve">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w:t>
      </w:r>
      <w:r w:rsidRPr="00FC2E21">
        <w:rPr>
          <w:rFonts w:ascii="Times New Roman" w:hAnsi="Times New Roman" w:cs="Times New Roman"/>
          <w:color w:val="auto"/>
          <w:kern w:val="2"/>
          <w:sz w:val="28"/>
          <w:szCs w:val="28"/>
        </w:rPr>
        <w:lastRenderedPageBreak/>
        <w:t>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 xml:space="preserve">ации, </w:t>
      </w:r>
      <w:proofErr w:type="spellStart"/>
      <w:r>
        <w:rPr>
          <w:rFonts w:ascii="Times New Roman" w:hAnsi="Times New Roman" w:cs="Times New Roman"/>
          <w:color w:val="auto"/>
          <w:kern w:val="2"/>
          <w:sz w:val="28"/>
          <w:szCs w:val="28"/>
        </w:rPr>
        <w:t>здоровье</w:t>
      </w:r>
      <w:r w:rsidRPr="00FC2E21">
        <w:rPr>
          <w:rFonts w:ascii="Times New Roman" w:hAnsi="Times New Roman" w:cs="Times New Roman"/>
          <w:color w:val="auto"/>
          <w:kern w:val="2"/>
          <w:sz w:val="28"/>
          <w:szCs w:val="28"/>
        </w:rPr>
        <w:t>сбережения</w:t>
      </w:r>
      <w:proofErr w:type="spellEnd"/>
      <w:r w:rsidRPr="00FC2E21">
        <w:rPr>
          <w:rFonts w:ascii="Times New Roman" w:hAnsi="Times New Roman" w:cs="Times New Roman"/>
          <w:color w:val="auto"/>
          <w:kern w:val="2"/>
          <w:sz w:val="28"/>
          <w:szCs w:val="28"/>
        </w:rPr>
        <w:t xml:space="preserve">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w:t>
      </w:r>
      <w:proofErr w:type="spellStart"/>
      <w:r>
        <w:rPr>
          <w:rFonts w:ascii="Times New Roman" w:hAnsi="Times New Roman" w:cs="Times New Roman"/>
          <w:color w:val="auto"/>
          <w:kern w:val="2"/>
          <w:sz w:val="28"/>
          <w:szCs w:val="28"/>
        </w:rPr>
        <w:t>анартрия</w:t>
      </w:r>
      <w:proofErr w:type="spellEnd"/>
      <w:r>
        <w:rPr>
          <w:rFonts w:ascii="Times New Roman" w:hAnsi="Times New Roman" w:cs="Times New Roman"/>
          <w:color w:val="auto"/>
          <w:kern w:val="2"/>
          <w:sz w:val="28"/>
          <w:szCs w:val="28"/>
        </w:rPr>
        <w:t xml:space="preserve">, дизартрия, алалия, афазия, </w:t>
      </w:r>
      <w:proofErr w:type="spellStart"/>
      <w:r>
        <w:rPr>
          <w:rFonts w:ascii="Times New Roman" w:hAnsi="Times New Roman" w:cs="Times New Roman"/>
          <w:color w:val="auto"/>
          <w:kern w:val="2"/>
          <w:sz w:val="28"/>
          <w:szCs w:val="28"/>
        </w:rPr>
        <w:t>ринолалия</w:t>
      </w:r>
      <w:proofErr w:type="spellEnd"/>
      <w:r>
        <w:rPr>
          <w:rFonts w:ascii="Times New Roman" w:hAnsi="Times New Roman" w:cs="Times New Roman"/>
          <w:color w:val="auto"/>
          <w:kern w:val="2"/>
          <w:sz w:val="28"/>
          <w:szCs w:val="28"/>
        </w:rPr>
        <w:t xml:space="preserve">, заикание, </w:t>
      </w:r>
      <w:proofErr w:type="spellStart"/>
      <w:r>
        <w:rPr>
          <w:rFonts w:ascii="Times New Roman" w:hAnsi="Times New Roman" w:cs="Times New Roman"/>
          <w:color w:val="auto"/>
          <w:kern w:val="2"/>
          <w:sz w:val="28"/>
          <w:szCs w:val="28"/>
        </w:rPr>
        <w:t>дисграфия</w:t>
      </w:r>
      <w:proofErr w:type="spellEnd"/>
      <w:r>
        <w:rPr>
          <w:rFonts w:ascii="Times New Roman" w:hAnsi="Times New Roman" w:cs="Times New Roman"/>
          <w:color w:val="auto"/>
          <w:kern w:val="2"/>
          <w:sz w:val="28"/>
          <w:szCs w:val="28"/>
        </w:rPr>
        <w:t xml:space="preserve">, </w:t>
      </w:r>
      <w:proofErr w:type="spellStart"/>
      <w:r>
        <w:rPr>
          <w:rFonts w:ascii="Times New Roman" w:hAnsi="Times New Roman" w:cs="Times New Roman"/>
          <w:color w:val="auto"/>
          <w:kern w:val="2"/>
          <w:sz w:val="28"/>
          <w:szCs w:val="28"/>
        </w:rPr>
        <w:t>дислексия</w:t>
      </w:r>
      <w:proofErr w:type="spellEnd"/>
      <w:r>
        <w:rPr>
          <w:rFonts w:ascii="Times New Roman" w:hAnsi="Times New Roman" w:cs="Times New Roman"/>
          <w:color w:val="auto"/>
          <w:kern w:val="2"/>
          <w:sz w:val="28"/>
          <w:szCs w:val="28"/>
        </w:rPr>
        <w:t>),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Общими ориентирами в достижении результатов программы коррекционной работы являются: </w:t>
      </w:r>
      <w:proofErr w:type="spellStart"/>
      <w:r>
        <w:rPr>
          <w:rFonts w:ascii="Times New Roman" w:hAnsi="Times New Roman" w:cs="Times New Roman"/>
          <w:color w:val="auto"/>
          <w:kern w:val="2"/>
          <w:sz w:val="28"/>
          <w:szCs w:val="28"/>
        </w:rPr>
        <w:t>сформированность</w:t>
      </w:r>
      <w:proofErr w:type="spellEnd"/>
      <w:r>
        <w:rPr>
          <w:rFonts w:ascii="Times New Roman" w:hAnsi="Times New Roman" w:cs="Times New Roman"/>
          <w:color w:val="auto"/>
          <w:kern w:val="2"/>
          <w:sz w:val="28"/>
          <w:szCs w:val="28"/>
        </w:rPr>
        <w:t xml:space="preserve"> </w:t>
      </w:r>
      <w:proofErr w:type="spellStart"/>
      <w:r>
        <w:rPr>
          <w:rFonts w:ascii="Times New Roman" w:hAnsi="Times New Roman" w:cs="Times New Roman"/>
          <w:color w:val="auto"/>
          <w:kern w:val="2"/>
          <w:sz w:val="28"/>
          <w:szCs w:val="28"/>
        </w:rPr>
        <w:t>общефункциональных</w:t>
      </w:r>
      <w:proofErr w:type="spellEnd"/>
      <w:r>
        <w:rPr>
          <w:rFonts w:ascii="Times New Roman" w:hAnsi="Times New Roman" w:cs="Times New Roman"/>
          <w:color w:val="auto"/>
          <w:kern w:val="2"/>
          <w:sz w:val="28"/>
          <w:szCs w:val="28"/>
        </w:rPr>
        <w:t xml:space="preserve"> механизмов речи; </w:t>
      </w:r>
      <w:proofErr w:type="spellStart"/>
      <w:r>
        <w:rPr>
          <w:rFonts w:ascii="Times New Roman" w:hAnsi="Times New Roman" w:cs="Times New Roman"/>
          <w:color w:val="auto"/>
          <w:kern w:val="2"/>
          <w:sz w:val="28"/>
          <w:szCs w:val="28"/>
        </w:rPr>
        <w:t>сформированность</w:t>
      </w:r>
      <w:proofErr w:type="spellEnd"/>
      <w:r>
        <w:rPr>
          <w:rFonts w:ascii="Times New Roman" w:hAnsi="Times New Roman" w:cs="Times New Roman"/>
          <w:color w:val="auto"/>
          <w:kern w:val="2"/>
          <w:sz w:val="28"/>
          <w:szCs w:val="28"/>
        </w:rPr>
        <w:t xml:space="preserve">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w:t>
      </w:r>
      <w:r>
        <w:rPr>
          <w:rFonts w:ascii="Times New Roman" w:hAnsi="Times New Roman" w:cs="Times New Roman"/>
          <w:color w:val="auto"/>
          <w:kern w:val="2"/>
          <w:sz w:val="28"/>
          <w:szCs w:val="28"/>
        </w:rPr>
        <w:lastRenderedPageBreak/>
        <w:t>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 xml:space="preserve">организуется по направлениям развития личности (спортивно-оздоровительное, духовно-нравственное, социальное, </w:t>
      </w:r>
      <w:proofErr w:type="spellStart"/>
      <w:r w:rsidRPr="001851BA">
        <w:rPr>
          <w:sz w:val="28"/>
          <w:szCs w:val="28"/>
        </w:rPr>
        <w:t>общеинтеллектуальное</w:t>
      </w:r>
      <w:proofErr w:type="spellEnd"/>
      <w:r w:rsidRPr="001851BA">
        <w:rPr>
          <w:sz w:val="28"/>
          <w:szCs w:val="28"/>
        </w:rPr>
        <w:t>,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w:t>
      </w:r>
      <w:proofErr w:type="spellStart"/>
      <w:r w:rsidRPr="00267B0B">
        <w:rPr>
          <w:rFonts w:ascii="Times New Roman" w:hAnsi="Times New Roman" w:cs="Times New Roman"/>
          <w:color w:val="auto"/>
          <w:kern w:val="2"/>
          <w:sz w:val="28"/>
          <w:szCs w:val="28"/>
        </w:rPr>
        <w:t>здоровьесбережение</w:t>
      </w:r>
      <w:proofErr w:type="spellEnd"/>
      <w:r w:rsidRPr="00267B0B">
        <w:rPr>
          <w:rFonts w:ascii="Times New Roman" w:hAnsi="Times New Roman" w:cs="Times New Roman"/>
          <w:color w:val="auto"/>
          <w:kern w:val="2"/>
          <w:sz w:val="28"/>
          <w:szCs w:val="28"/>
        </w:rPr>
        <w:t xml:space="preserve">, а также обеспечить </w:t>
      </w:r>
      <w:r w:rsidRPr="00267B0B">
        <w:rPr>
          <w:rFonts w:ascii="Times New Roman" w:hAnsi="Times New Roman" w:cs="Times New Roman"/>
          <w:color w:val="auto"/>
          <w:kern w:val="2"/>
          <w:sz w:val="28"/>
          <w:szCs w:val="28"/>
        </w:rPr>
        <w:lastRenderedPageBreak/>
        <w:t>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proofErr w:type="spellStart"/>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бщеинтеллектуальное</w:t>
      </w:r>
      <w:proofErr w:type="spellEnd"/>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lastRenderedPageBreak/>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коррекция/профилактика </w:t>
      </w:r>
      <w:proofErr w:type="spellStart"/>
      <w:r>
        <w:rPr>
          <w:rFonts w:ascii="Times New Roman" w:hAnsi="Times New Roman" w:cs="Times New Roman"/>
          <w:sz w:val="28"/>
          <w:szCs w:val="28"/>
        </w:rPr>
        <w:t>речеязыковых</w:t>
      </w:r>
      <w:proofErr w:type="spellEnd"/>
      <w:r>
        <w:rPr>
          <w:rFonts w:ascii="Times New Roman" w:hAnsi="Times New Roman" w:cs="Times New Roman"/>
          <w:sz w:val="28"/>
          <w:szCs w:val="28"/>
        </w:rPr>
        <w:t xml:space="preserve">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lastRenderedPageBreak/>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w:t>
      </w:r>
      <w:proofErr w:type="spellStart"/>
      <w:r>
        <w:rPr>
          <w:rFonts w:ascii="Times New Roman" w:hAnsi="Times New Roman" w:cs="Times New Roman"/>
          <w:color w:val="auto"/>
          <w:kern w:val="28"/>
          <w:sz w:val="28"/>
          <w:szCs w:val="28"/>
        </w:rPr>
        <w:t>общеинтеллектуальное</w:t>
      </w:r>
      <w:proofErr w:type="spellEnd"/>
      <w:r>
        <w:rPr>
          <w:rFonts w:ascii="Times New Roman" w:hAnsi="Times New Roman" w:cs="Times New Roman"/>
          <w:color w:val="auto"/>
          <w:kern w:val="28"/>
          <w:sz w:val="28"/>
          <w:szCs w:val="28"/>
        </w:rPr>
        <w:t>,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w:t>
      </w:r>
      <w:r w:rsidR="00950353">
        <w:rPr>
          <w:rFonts w:ascii="Times New Roman" w:hAnsi="Times New Roman"/>
          <w:sz w:val="28"/>
        </w:rPr>
        <w:lastRenderedPageBreak/>
        <w:t xml:space="preserve">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 xml:space="preserve">ределении </w:t>
      </w:r>
      <w:r>
        <w:rPr>
          <w:rFonts w:ascii="Times New Roman" w:hAnsi="Times New Roman" w:cs="Times New Roman"/>
          <w:sz w:val="28"/>
          <w:szCs w:val="28"/>
        </w:rPr>
        <w:lastRenderedPageBreak/>
        <w:t>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w:t>
      </w:r>
      <w:r w:rsidR="005079E1" w:rsidRPr="00B668F6">
        <w:rPr>
          <w:rFonts w:ascii="Times New Roman" w:hAnsi="Times New Roman" w:cs="Times New Roman"/>
          <w:color w:val="auto"/>
          <w:kern w:val="28"/>
          <w:sz w:val="28"/>
          <w:szCs w:val="28"/>
        </w:rPr>
        <w:lastRenderedPageBreak/>
        <w:t xml:space="preserve">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w:t>
      </w:r>
      <w:proofErr w:type="spellStart"/>
      <w:r w:rsidRPr="00477924">
        <w:rPr>
          <w:rFonts w:ascii="Times New Roman" w:hAnsi="Times New Roman" w:cs="Times New Roman"/>
          <w:sz w:val="28"/>
          <w:szCs w:val="28"/>
        </w:rPr>
        <w:t>коррекционно</w:t>
      </w:r>
      <w:proofErr w:type="spellEnd"/>
      <w:r w:rsidRPr="00477924">
        <w:rPr>
          <w:rFonts w:ascii="Times New Roman" w:hAnsi="Times New Roman" w:cs="Times New Roman"/>
          <w:sz w:val="28"/>
          <w:szCs w:val="28"/>
        </w:rPr>
        <w:t xml:space="preserve">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Расписание уроков составляется отдельно для обязательной, </w:t>
      </w:r>
      <w:proofErr w:type="spellStart"/>
      <w:r w:rsidRPr="00477924">
        <w:rPr>
          <w:rFonts w:ascii="Times New Roman" w:hAnsi="Times New Roman" w:cs="Times New Roman"/>
          <w:sz w:val="28"/>
          <w:szCs w:val="28"/>
        </w:rPr>
        <w:t>коррекционно</w:t>
      </w:r>
      <w:proofErr w:type="spellEnd"/>
      <w:r w:rsidRPr="00477924">
        <w:rPr>
          <w:rFonts w:ascii="Times New Roman" w:hAnsi="Times New Roman" w:cs="Times New Roman"/>
          <w:sz w:val="28"/>
          <w:szCs w:val="28"/>
        </w:rPr>
        <w:t xml:space="preserve">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proofErr w:type="spellStart"/>
      <w:r w:rsidRPr="00477924">
        <w:rPr>
          <w:rFonts w:ascii="Times New Roman" w:hAnsi="Times New Roman" w:cs="Times New Roman"/>
          <w:sz w:val="28"/>
          <w:szCs w:val="28"/>
        </w:rPr>
        <w:t>коррекционно</w:t>
      </w:r>
      <w:proofErr w:type="spellEnd"/>
      <w:r w:rsidRPr="00477924">
        <w:rPr>
          <w:rFonts w:ascii="Times New Roman" w:hAnsi="Times New Roman" w:cs="Times New Roman"/>
          <w:sz w:val="28"/>
          <w:szCs w:val="28"/>
        </w:rPr>
        <w:t xml:space="preserve">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r>
              <w:rPr>
                <w:rFonts w:ascii="Times New Roman" w:eastAsia="Times New Roman" w:hAnsi="Times New Roman"/>
                <w:b/>
                <w:kern w:val="0"/>
                <w:sz w:val="24"/>
                <w:szCs w:val="24"/>
              </w:rPr>
              <w:t xml:space="preserve">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lastRenderedPageBreak/>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w:t>
            </w:r>
            <w:proofErr w:type="spellStart"/>
            <w:r>
              <w:rPr>
                <w:rFonts w:ascii="Times New Roman" w:eastAsia="Times New Roman" w:hAnsi="Times New Roman"/>
                <w:b/>
                <w:kern w:val="0"/>
                <w:sz w:val="24"/>
                <w:szCs w:val="24"/>
              </w:rPr>
              <w:t>допол</w:t>
            </w:r>
            <w:proofErr w:type="spellEnd"/>
            <w:r>
              <w:rPr>
                <w:rFonts w:ascii="Times New Roman" w:eastAsia="Times New Roman" w:hAnsi="Times New Roman"/>
                <w:b/>
                <w:kern w:val="0"/>
                <w:sz w:val="24"/>
                <w:szCs w:val="24"/>
                <w:lang w:val="en-US"/>
              </w:rPr>
              <w:t xml:space="preserve"> </w:t>
            </w:r>
            <w:proofErr w:type="spellStart"/>
            <w:r>
              <w:rPr>
                <w:rFonts w:ascii="Times New Roman" w:eastAsia="Times New Roman" w:hAnsi="Times New Roman"/>
                <w:b/>
                <w:kern w:val="0"/>
                <w:sz w:val="24"/>
                <w:szCs w:val="24"/>
              </w:rPr>
              <w:t>нительный</w:t>
            </w:r>
            <w:proofErr w:type="spellEnd"/>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lastRenderedPageBreak/>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lastRenderedPageBreak/>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w:t>
      </w:r>
      <w:r w:rsidRPr="00974B40">
        <w:rPr>
          <w:rFonts w:ascii="Times New Roman" w:hAnsi="Times New Roman" w:cs="Times New Roman"/>
          <w:color w:val="auto"/>
          <w:sz w:val="28"/>
          <w:szCs w:val="28"/>
        </w:rPr>
        <w:lastRenderedPageBreak/>
        <w:t>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 xml:space="preserve">воспитательном процессе. Реализуемое содержание направлено на формирование знаний основ наук, на совершенствование </w:t>
      </w:r>
      <w:proofErr w:type="spellStart"/>
      <w:r w:rsidRPr="00477924">
        <w:rPr>
          <w:rFonts w:ascii="Times New Roman" w:hAnsi="Times New Roman" w:cs="Times New Roman"/>
          <w:sz w:val="28"/>
          <w:szCs w:val="28"/>
        </w:rPr>
        <w:t>общеучебных</w:t>
      </w:r>
      <w:proofErr w:type="spellEnd"/>
      <w:r w:rsidRPr="00477924">
        <w:rPr>
          <w:rFonts w:ascii="Times New Roman" w:hAnsi="Times New Roman" w:cs="Times New Roman"/>
          <w:sz w:val="28"/>
          <w:szCs w:val="28"/>
        </w:rPr>
        <w:t xml:space="preserve">, </w:t>
      </w:r>
      <w:proofErr w:type="spellStart"/>
      <w:r w:rsidRPr="00477924">
        <w:rPr>
          <w:rFonts w:ascii="Times New Roman" w:hAnsi="Times New Roman" w:cs="Times New Roman"/>
          <w:sz w:val="28"/>
          <w:szCs w:val="28"/>
        </w:rPr>
        <w:t>метапредметных</w:t>
      </w:r>
      <w:proofErr w:type="spellEnd"/>
      <w:r w:rsidRPr="00477924">
        <w:rPr>
          <w:rFonts w:ascii="Times New Roman" w:hAnsi="Times New Roman" w:cs="Times New Roman"/>
          <w:sz w:val="28"/>
          <w:szCs w:val="28"/>
        </w:rPr>
        <w:t>,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lastRenderedPageBreak/>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xml:space="preserve">-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w:t>
      </w:r>
      <w:r w:rsidRPr="008F6778">
        <w:rPr>
          <w:rFonts w:ascii="Times New Roman" w:hAnsi="Times New Roman" w:cs="Times New Roman"/>
          <w:color w:val="auto"/>
          <w:sz w:val="28"/>
          <w:szCs w:val="28"/>
        </w:rPr>
        <w:lastRenderedPageBreak/>
        <w:t>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lastRenderedPageBreak/>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lastRenderedPageBreak/>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proofErr w:type="spellStart"/>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proofErr w:type="spellEnd"/>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lastRenderedPageBreak/>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 xml:space="preserve">оказания </w:t>
      </w:r>
      <w:r w:rsidRPr="004167FD">
        <w:rPr>
          <w:rFonts w:ascii="Times New Roman" w:hAnsi="Times New Roman"/>
          <w:spacing w:val="-3"/>
          <w:sz w:val="28"/>
          <w:szCs w:val="28"/>
        </w:rPr>
        <w:lastRenderedPageBreak/>
        <w:t>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w:t>
      </w:r>
      <w:r w:rsidRPr="004167FD">
        <w:rPr>
          <w:rFonts w:ascii="Times New Roman" w:hAnsi="Times New Roman"/>
          <w:sz w:val="28"/>
          <w:szCs w:val="28"/>
        </w:rPr>
        <w:lastRenderedPageBreak/>
        <w:t>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w:t>
      </w:r>
      <w:r w:rsidRPr="004167FD">
        <w:rPr>
          <w:rFonts w:ascii="Times New Roman" w:hAnsi="Times New Roman"/>
          <w:sz w:val="28"/>
          <w:szCs w:val="28"/>
        </w:rPr>
        <w:lastRenderedPageBreak/>
        <w:t>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lastRenderedPageBreak/>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w:t>
      </w:r>
      <w:proofErr w:type="spellStart"/>
      <w:r w:rsidR="0072799F">
        <w:rPr>
          <w:rFonts w:ascii="Times New Roman" w:hAnsi="Times New Roman" w:cs="Times New Roman"/>
          <w:color w:val="auto"/>
          <w:sz w:val="28"/>
          <w:szCs w:val="28"/>
        </w:rPr>
        <w:t>анартрии</w:t>
      </w:r>
      <w:proofErr w:type="spellEnd"/>
      <w:r w:rsidR="0072799F">
        <w:rPr>
          <w:rFonts w:ascii="Times New Roman" w:hAnsi="Times New Roman" w:cs="Times New Roman"/>
          <w:color w:val="auto"/>
          <w:sz w:val="28"/>
          <w:szCs w:val="28"/>
        </w:rPr>
        <w:t>).</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коммуникаторы, речевые тренажеры (</w:t>
      </w:r>
      <w:proofErr w:type="spellStart"/>
      <w:r w:rsidRPr="001C4033">
        <w:rPr>
          <w:rFonts w:ascii="Times New Roman" w:hAnsi="Times New Roman" w:cs="Times New Roman"/>
          <w:color w:val="auto"/>
          <w:sz w:val="28"/>
          <w:szCs w:val="28"/>
        </w:rPr>
        <w:t>Go</w:t>
      </w:r>
      <w:proofErr w:type="spellEnd"/>
      <w:r w:rsidRPr="001C4033">
        <w:rPr>
          <w:rFonts w:ascii="Times New Roman" w:hAnsi="Times New Roman" w:cs="Times New Roman"/>
          <w:color w:val="auto"/>
          <w:sz w:val="28"/>
          <w:szCs w:val="28"/>
        </w:rPr>
        <w:t xml:space="preserve"> </w:t>
      </w:r>
      <w:proofErr w:type="spellStart"/>
      <w:r w:rsidRPr="001C4033">
        <w:rPr>
          <w:rFonts w:ascii="Times New Roman" w:hAnsi="Times New Roman" w:cs="Times New Roman"/>
          <w:color w:val="auto"/>
          <w:sz w:val="28"/>
          <w:szCs w:val="28"/>
        </w:rPr>
        <w:t>Talk</w:t>
      </w:r>
      <w:proofErr w:type="spellEnd"/>
      <w:r w:rsidRPr="001C4033">
        <w:rPr>
          <w:rFonts w:ascii="Times New Roman" w:hAnsi="Times New Roman" w:cs="Times New Roman"/>
          <w:color w:val="auto"/>
          <w:sz w:val="28"/>
          <w:szCs w:val="28"/>
        </w:rPr>
        <w:t xml:space="preserve">),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 xml:space="preserve">Вышеперечисленные и другие средства могут и должны использоваться для развития вербальной коммуникации с обучающимися, для которых она </w:t>
      </w:r>
      <w:r w:rsidRPr="001C4033">
        <w:rPr>
          <w:rFonts w:ascii="Times New Roman" w:hAnsi="Times New Roman" w:cs="Times New Roman"/>
          <w:color w:val="auto"/>
          <w:sz w:val="28"/>
          <w:szCs w:val="28"/>
        </w:rPr>
        <w:lastRenderedPageBreak/>
        <w:t>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 xml:space="preserve">совокупность информационных технологий, телекоммуникационных технологий, соответствующих технических средств (в том числе, </w:t>
      </w:r>
      <w:proofErr w:type="spellStart"/>
      <w:r w:rsidRPr="00A22259">
        <w:rPr>
          <w:iCs/>
          <w:sz w:val="28"/>
          <w:szCs w:val="28"/>
        </w:rPr>
        <w:t>флеш-тренажеров</w:t>
      </w:r>
      <w:proofErr w:type="spellEnd"/>
      <w:r w:rsidRPr="00A22259">
        <w:rPr>
          <w:iCs/>
          <w:sz w:val="28"/>
          <w:szCs w:val="28"/>
        </w:rPr>
        <w:t xml:space="preserve">, инструментов </w:t>
      </w:r>
      <w:proofErr w:type="spellStart"/>
      <w:r w:rsidRPr="00A22259">
        <w:rPr>
          <w:iCs/>
          <w:sz w:val="28"/>
          <w:szCs w:val="28"/>
        </w:rPr>
        <w:t>Wiki</w:t>
      </w:r>
      <w:proofErr w:type="spellEnd"/>
      <w:r w:rsidRPr="00A22259">
        <w:rPr>
          <w:iCs/>
          <w:sz w:val="28"/>
          <w:szCs w:val="28"/>
        </w:rPr>
        <w:t>,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7"/>
      <w:pgSz w:w="11906" w:h="16838"/>
      <w:pgMar w:top="1134" w:right="686" w:bottom="1134" w:left="176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32D" w:rsidRDefault="00F3032D">
      <w:pPr>
        <w:spacing w:after="0" w:line="240" w:lineRule="auto"/>
      </w:pPr>
      <w:r>
        <w:separator/>
      </w:r>
    </w:p>
  </w:endnote>
  <w:endnote w:type="continuationSeparator" w:id="0">
    <w:p w:rsidR="00F3032D" w:rsidRDefault="00F30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E2" w:rsidRDefault="001D331A">
    <w:pPr>
      <w:pStyle w:val="af6"/>
      <w:jc w:val="center"/>
    </w:pPr>
    <w:r>
      <w:fldChar w:fldCharType="begin"/>
    </w:r>
    <w:r w:rsidR="008163E0">
      <w:instrText xml:space="preserve"> PAGE   \* MERGEFORMAT </w:instrText>
    </w:r>
    <w:r>
      <w:fldChar w:fldCharType="separate"/>
    </w:r>
    <w:r w:rsidR="00C83CF3">
      <w:rPr>
        <w:noProof/>
      </w:rPr>
      <w:t>257</w:t>
    </w:r>
    <w:r>
      <w:rPr>
        <w:noProof/>
      </w:rPr>
      <w:fldChar w:fldCharType="end"/>
    </w:r>
  </w:p>
  <w:p w:rsidR="00B54EE2" w:rsidRDefault="00B54EE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32D" w:rsidRDefault="00F3032D">
      <w:pPr>
        <w:spacing w:after="0" w:line="240" w:lineRule="auto"/>
      </w:pPr>
      <w:r>
        <w:separator/>
      </w:r>
    </w:p>
  </w:footnote>
  <w:footnote w:type="continuationSeparator" w:id="0">
    <w:p w:rsidR="00F3032D" w:rsidRDefault="00F3032D">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31A"/>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3790E"/>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63BC"/>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84C"/>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0C"/>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3E0"/>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4EC"/>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CF3"/>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68BA"/>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32D"/>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23979761">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65327</Words>
  <Characters>372370</Characters>
  <Application>Microsoft Office Word</Application>
  <DocSecurity>0</DocSecurity>
  <Lines>3103</Lines>
  <Paragraphs>873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436824</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cp:lastModifiedBy>
  <cp:revision>9</cp:revision>
  <cp:lastPrinted>2023-01-11T12:36:00Z</cp:lastPrinted>
  <dcterms:created xsi:type="dcterms:W3CDTF">2015-12-29T08:35:00Z</dcterms:created>
  <dcterms:modified xsi:type="dcterms:W3CDTF">2025-02-10T14:58:00Z</dcterms:modified>
</cp:coreProperties>
</file>