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71" w:rsidRPr="00F63254" w:rsidRDefault="00783071" w:rsidP="00C6754C">
      <w:pPr>
        <w:spacing w:after="0" w:line="100" w:lineRule="atLeast"/>
        <w:ind w:left="-851"/>
        <w:jc w:val="center"/>
        <w:rPr>
          <w:rFonts w:ascii="Times New Roman" w:hAnsi="Times New Roman" w:cs="Times New Roman"/>
          <w:b/>
          <w:sz w:val="28"/>
          <w:szCs w:val="28"/>
        </w:rPr>
      </w:pPr>
    </w:p>
    <w:p w:rsidR="00783071" w:rsidRPr="00227B5B" w:rsidRDefault="00783071" w:rsidP="00783071">
      <w:pPr>
        <w:spacing w:after="0" w:line="100" w:lineRule="atLeast"/>
        <w:jc w:val="center"/>
        <w:rPr>
          <w:rFonts w:ascii="Times New Roman" w:hAnsi="Times New Roman" w:cs="Times New Roman"/>
          <w:b/>
          <w:sz w:val="16"/>
          <w:szCs w:val="16"/>
        </w:rPr>
      </w:pPr>
    </w:p>
    <w:p w:rsidR="007A7218" w:rsidRPr="00227B5B" w:rsidRDefault="00A137AF" w:rsidP="007A7218">
      <w:pPr>
        <w:rPr>
          <w:rFonts w:ascii="Times New Roman" w:eastAsia="Times New Roman" w:hAnsi="Times New Roman" w:cs="Times New Roman"/>
          <w:b/>
          <w:sz w:val="16"/>
          <w:szCs w:val="16"/>
          <w:lang w:eastAsia="ru-RU"/>
        </w:rPr>
      </w:pPr>
      <w:bookmarkStart w:id="0" w:name="_GoBack"/>
      <w:bookmarkEnd w:id="0"/>
      <w:r w:rsidRPr="00227B5B">
        <w:rPr>
          <w:rFonts w:ascii="Times New Roman" w:eastAsia="Times New Roman" w:hAnsi="Times New Roman" w:cs="Times New Roman"/>
          <w:b/>
          <w:sz w:val="16"/>
          <w:szCs w:val="16"/>
          <w:lang w:eastAsia="ru-RU"/>
        </w:rPr>
        <w:t xml:space="preserve">              </w:t>
      </w:r>
    </w:p>
    <w:tbl>
      <w:tblPr>
        <w:tblpPr w:leftFromText="180" w:rightFromText="180" w:bottomFromText="160" w:vertAnchor="text" w:horzAnchor="margin" w:tblpXSpec="center" w:tblpY="2"/>
        <w:tblOverlap w:val="never"/>
        <w:tblW w:w="9905" w:type="dxa"/>
        <w:tblLook w:val="04A0"/>
      </w:tblPr>
      <w:tblGrid>
        <w:gridCol w:w="5164"/>
        <w:gridCol w:w="4741"/>
      </w:tblGrid>
      <w:tr w:rsidR="007A7218" w:rsidTr="007A7218">
        <w:trPr>
          <w:trHeight w:val="1036"/>
        </w:trPr>
        <w:tc>
          <w:tcPr>
            <w:tcW w:w="5164" w:type="dxa"/>
          </w:tcPr>
          <w:p w:rsidR="007A7218" w:rsidRDefault="007A7218">
            <w:pPr>
              <w:jc w:val="center"/>
              <w:rPr>
                <w:rFonts w:ascii="Times New Roman" w:eastAsia="Calibri" w:hAnsi="Times New Roman" w:cs="Times New Roman"/>
                <w:b/>
                <w:sz w:val="20"/>
                <w:szCs w:val="20"/>
              </w:rPr>
            </w:pPr>
            <w:r>
              <w:rPr>
                <w:rFonts w:ascii="Times New Roman" w:hAnsi="Times New Roman" w:cs="Times New Roman"/>
                <w:b/>
                <w:bCs/>
                <w:sz w:val="20"/>
                <w:szCs w:val="20"/>
              </w:rPr>
              <w:t>«</w:t>
            </w:r>
            <w:r>
              <w:rPr>
                <w:rFonts w:ascii="Times New Roman" w:hAnsi="Times New Roman" w:cs="Times New Roman"/>
                <w:b/>
                <w:sz w:val="20"/>
                <w:szCs w:val="20"/>
              </w:rPr>
              <w:t xml:space="preserve"> РАССМОТРЕНО»</w:t>
            </w:r>
          </w:p>
          <w:p w:rsidR="007A7218" w:rsidRDefault="007A7218">
            <w:pPr>
              <w:jc w:val="center"/>
              <w:rPr>
                <w:rFonts w:ascii="Times New Roman" w:hAnsi="Times New Roman" w:cs="Times New Roman"/>
                <w:b/>
                <w:bCs/>
                <w:sz w:val="20"/>
                <w:szCs w:val="20"/>
              </w:rPr>
            </w:pPr>
            <w:r>
              <w:rPr>
                <w:rFonts w:ascii="Times New Roman" w:hAnsi="Times New Roman" w:cs="Times New Roman"/>
                <w:b/>
                <w:bCs/>
                <w:sz w:val="20"/>
                <w:szCs w:val="20"/>
              </w:rPr>
              <w:t>на Педагогическом Совете</w:t>
            </w:r>
          </w:p>
          <w:p w:rsidR="007A7218" w:rsidRDefault="007A7218">
            <w:pPr>
              <w:jc w:val="center"/>
              <w:rPr>
                <w:rFonts w:ascii="Times New Roman" w:hAnsi="Times New Roman" w:cs="Times New Roman"/>
                <w:b/>
                <w:bCs/>
                <w:sz w:val="20"/>
                <w:szCs w:val="20"/>
              </w:rPr>
            </w:pPr>
            <w:r>
              <w:rPr>
                <w:rFonts w:ascii="Times New Roman" w:hAnsi="Times New Roman" w:cs="Times New Roman"/>
                <w:b/>
                <w:bCs/>
                <w:sz w:val="20"/>
                <w:szCs w:val="20"/>
              </w:rPr>
              <w:t>Протокол № 1от 30.08.2024г.</w:t>
            </w:r>
          </w:p>
          <w:p w:rsidR="007A7218" w:rsidRDefault="007A7218">
            <w:pPr>
              <w:spacing w:line="254" w:lineRule="auto"/>
              <w:jc w:val="center"/>
              <w:rPr>
                <w:rFonts w:ascii="Times New Roman" w:eastAsia="Calibri" w:hAnsi="Times New Roman" w:cs="Times New Roman"/>
                <w:b/>
                <w:sz w:val="20"/>
                <w:szCs w:val="20"/>
              </w:rPr>
            </w:pPr>
          </w:p>
        </w:tc>
        <w:tc>
          <w:tcPr>
            <w:tcW w:w="4741" w:type="dxa"/>
            <w:hideMark/>
          </w:tcPr>
          <w:p w:rsidR="007A7218" w:rsidRDefault="007A7218">
            <w:pPr>
              <w:jc w:val="center"/>
              <w:rPr>
                <w:rFonts w:ascii="Times New Roman" w:eastAsia="Calibri" w:hAnsi="Times New Roman" w:cs="Times New Roman"/>
                <w:b/>
                <w:sz w:val="20"/>
                <w:szCs w:val="20"/>
              </w:rPr>
            </w:pPr>
            <w:r>
              <w:rPr>
                <w:rFonts w:ascii="Times New Roman" w:hAnsi="Times New Roman" w:cs="Times New Roman"/>
                <w:b/>
                <w:sz w:val="20"/>
                <w:szCs w:val="20"/>
              </w:rPr>
              <w:t>«УТВЕРЖДАЮ»</w:t>
            </w:r>
          </w:p>
          <w:p w:rsidR="007A7218" w:rsidRDefault="007A7218">
            <w:pPr>
              <w:jc w:val="center"/>
              <w:rPr>
                <w:rFonts w:ascii="Times New Roman" w:hAnsi="Times New Roman" w:cs="Times New Roman"/>
                <w:b/>
                <w:sz w:val="20"/>
                <w:szCs w:val="20"/>
              </w:rPr>
            </w:pPr>
            <w:r>
              <w:rPr>
                <w:rFonts w:ascii="Times New Roman" w:hAnsi="Times New Roman" w:cs="Times New Roman"/>
                <w:b/>
                <w:sz w:val="20"/>
                <w:szCs w:val="20"/>
              </w:rPr>
              <w:t>Директор Аскеров И.А.</w:t>
            </w:r>
          </w:p>
          <w:p w:rsidR="007A7218" w:rsidRDefault="007A7218">
            <w:pPr>
              <w:jc w:val="center"/>
              <w:rPr>
                <w:rFonts w:ascii="Times New Roman" w:hAnsi="Times New Roman" w:cs="Times New Roman"/>
                <w:b/>
                <w:sz w:val="20"/>
                <w:szCs w:val="20"/>
              </w:rPr>
            </w:pPr>
            <w:r>
              <w:rPr>
                <w:rFonts w:ascii="Times New Roman" w:hAnsi="Times New Roman" w:cs="Times New Roman"/>
                <w:b/>
                <w:sz w:val="20"/>
                <w:szCs w:val="20"/>
              </w:rPr>
              <w:t>_________________</w:t>
            </w:r>
          </w:p>
          <w:p w:rsidR="007A7218" w:rsidRDefault="007A7218">
            <w:pPr>
              <w:spacing w:line="254" w:lineRule="auto"/>
              <w:jc w:val="center"/>
              <w:rPr>
                <w:rFonts w:ascii="Times New Roman" w:eastAsia="Calibri" w:hAnsi="Times New Roman" w:cs="Times New Roman"/>
                <w:b/>
                <w:sz w:val="20"/>
                <w:szCs w:val="20"/>
              </w:rPr>
            </w:pPr>
            <w:r>
              <w:rPr>
                <w:rFonts w:ascii="Times New Roman" w:hAnsi="Times New Roman" w:cs="Times New Roman"/>
                <w:b/>
                <w:sz w:val="20"/>
                <w:szCs w:val="20"/>
              </w:rPr>
              <w:t>Приказ №    от 02.09.2024г.</w:t>
            </w:r>
          </w:p>
        </w:tc>
      </w:tr>
    </w:tbl>
    <w:p w:rsidR="00A137AF" w:rsidRPr="00227B5B" w:rsidRDefault="00A137AF" w:rsidP="007A7218">
      <w:pPr>
        <w:rPr>
          <w:rFonts w:ascii="Times New Roman" w:eastAsia="Times New Roman" w:hAnsi="Times New Roman" w:cs="Times New Roman"/>
          <w:b/>
          <w:sz w:val="16"/>
          <w:szCs w:val="16"/>
          <w:lang w:eastAsia="ru-RU"/>
        </w:rPr>
      </w:pPr>
      <w:r w:rsidRPr="00227B5B">
        <w:rPr>
          <w:rFonts w:ascii="Times New Roman" w:eastAsia="Times New Roman" w:hAnsi="Times New Roman" w:cs="Times New Roman"/>
          <w:b/>
          <w:sz w:val="16"/>
          <w:szCs w:val="16"/>
          <w:lang w:eastAsia="ru-RU"/>
        </w:rPr>
        <w:br/>
      </w:r>
      <w:r w:rsidRPr="00227B5B">
        <w:rPr>
          <w:rFonts w:ascii="Times New Roman" w:eastAsia="Times New Roman" w:hAnsi="Times New Roman" w:cs="Times New Roman"/>
          <w:b/>
          <w:sz w:val="16"/>
          <w:szCs w:val="16"/>
          <w:lang w:eastAsia="ru-RU"/>
        </w:rPr>
        <w:br/>
        <w:t xml:space="preserve">                                                                                                       </w:t>
      </w:r>
      <w:r w:rsidR="00227B5B">
        <w:rPr>
          <w:rFonts w:ascii="Times New Roman" w:eastAsia="Times New Roman" w:hAnsi="Times New Roman" w:cs="Times New Roman"/>
          <w:b/>
          <w:sz w:val="16"/>
          <w:szCs w:val="16"/>
          <w:lang w:eastAsia="ru-RU"/>
        </w:rPr>
        <w:t xml:space="preserve">               </w:t>
      </w:r>
      <w:r w:rsidRPr="00227B5B">
        <w:rPr>
          <w:rFonts w:ascii="Times New Roman" w:eastAsia="Times New Roman" w:hAnsi="Times New Roman" w:cs="Times New Roman"/>
          <w:b/>
          <w:sz w:val="16"/>
          <w:szCs w:val="16"/>
          <w:lang w:eastAsia="ru-RU"/>
        </w:rPr>
        <w:t xml:space="preserve"> </w:t>
      </w:r>
    </w:p>
    <w:p w:rsidR="00A137AF" w:rsidRDefault="00A137AF" w:rsidP="00A137AF">
      <w:pPr>
        <w:spacing w:before="100" w:beforeAutospacing="1" w:after="100" w:afterAutospacing="1" w:line="240" w:lineRule="auto"/>
        <w:rPr>
          <w:rFonts w:ascii="Times New Roman" w:eastAsia="Times New Roman" w:hAnsi="Times New Roman" w:cs="Times New Roman"/>
          <w:b/>
          <w:sz w:val="20"/>
          <w:szCs w:val="16"/>
          <w:lang w:eastAsia="ru-RU"/>
        </w:rPr>
      </w:pPr>
    </w:p>
    <w:p w:rsidR="00A137AF" w:rsidRDefault="00A137AF" w:rsidP="00A137AF">
      <w:pPr>
        <w:spacing w:before="100" w:beforeAutospacing="1" w:after="100" w:afterAutospacing="1" w:line="240" w:lineRule="auto"/>
        <w:rPr>
          <w:rFonts w:ascii="Times New Roman" w:eastAsia="Times New Roman" w:hAnsi="Times New Roman" w:cs="Times New Roman"/>
          <w:b/>
          <w:sz w:val="20"/>
          <w:szCs w:val="16"/>
          <w:lang w:eastAsia="ru-RU"/>
        </w:rPr>
      </w:pPr>
    </w:p>
    <w:p w:rsidR="00A137AF" w:rsidRDefault="00A137AF" w:rsidP="00A137AF">
      <w:pPr>
        <w:spacing w:before="100" w:beforeAutospacing="1" w:after="100" w:afterAutospacing="1" w:line="240" w:lineRule="auto"/>
        <w:rPr>
          <w:rFonts w:ascii="Times New Roman" w:eastAsia="Times New Roman" w:hAnsi="Times New Roman" w:cs="Times New Roman"/>
          <w:b/>
          <w:sz w:val="20"/>
          <w:szCs w:val="16"/>
          <w:lang w:eastAsia="ru-RU"/>
        </w:rPr>
      </w:pPr>
    </w:p>
    <w:p w:rsidR="00A137AF" w:rsidRDefault="00A137AF" w:rsidP="00A137AF">
      <w:pPr>
        <w:spacing w:before="100" w:beforeAutospacing="1" w:after="100" w:afterAutospacing="1" w:line="240" w:lineRule="auto"/>
        <w:rPr>
          <w:rFonts w:ascii="Times New Roman" w:eastAsia="Times New Roman" w:hAnsi="Times New Roman" w:cs="Times New Roman"/>
          <w:b/>
          <w:sz w:val="20"/>
          <w:szCs w:val="16"/>
          <w:lang w:eastAsia="ru-RU"/>
        </w:rPr>
      </w:pPr>
    </w:p>
    <w:p w:rsidR="00A137AF" w:rsidRPr="004E76CA" w:rsidRDefault="00A137AF" w:rsidP="00A137AF">
      <w:pPr>
        <w:spacing w:before="100" w:beforeAutospacing="1" w:after="100" w:afterAutospacing="1" w:line="240" w:lineRule="auto"/>
        <w:rPr>
          <w:rFonts w:ascii="Times New Roman" w:eastAsia="Times New Roman" w:hAnsi="Times New Roman" w:cs="Times New Roman"/>
          <w:b/>
          <w:sz w:val="20"/>
          <w:szCs w:val="16"/>
          <w:lang w:eastAsia="ru-RU"/>
        </w:rPr>
      </w:pPr>
    </w:p>
    <w:p w:rsidR="00A137AF" w:rsidRPr="007A7218" w:rsidRDefault="00A137AF" w:rsidP="00D54712">
      <w:pPr>
        <w:spacing w:before="480" w:after="360" w:line="240" w:lineRule="auto"/>
        <w:jc w:val="center"/>
        <w:rPr>
          <w:rFonts w:ascii="Times New Roman" w:hAnsi="Times New Roman" w:cs="Times New Roman"/>
          <w:b/>
          <w:color w:val="auto"/>
          <w:sz w:val="40"/>
          <w:szCs w:val="40"/>
        </w:rPr>
      </w:pPr>
      <w:r w:rsidRPr="007A7218">
        <w:rPr>
          <w:rFonts w:ascii="Times New Roman" w:hAnsi="Times New Roman" w:cs="Times New Roman"/>
          <w:b/>
          <w:color w:val="auto"/>
          <w:sz w:val="40"/>
          <w:szCs w:val="40"/>
        </w:rPr>
        <w:t xml:space="preserve">Адаптированная основная </w:t>
      </w:r>
    </w:p>
    <w:p w:rsidR="00A137AF" w:rsidRPr="007A7218" w:rsidRDefault="00E7083A" w:rsidP="00D54712">
      <w:pPr>
        <w:spacing w:before="480" w:after="360" w:line="240" w:lineRule="auto"/>
        <w:jc w:val="center"/>
        <w:rPr>
          <w:rFonts w:ascii="Times New Roman" w:hAnsi="Times New Roman" w:cs="Times New Roman"/>
          <w:b/>
          <w:color w:val="auto"/>
          <w:sz w:val="40"/>
          <w:szCs w:val="40"/>
        </w:rPr>
      </w:pPr>
      <w:r w:rsidRPr="007A7218">
        <w:rPr>
          <w:rFonts w:ascii="Times New Roman" w:hAnsi="Times New Roman" w:cs="Times New Roman"/>
          <w:b/>
          <w:color w:val="auto"/>
          <w:sz w:val="40"/>
          <w:szCs w:val="40"/>
        </w:rPr>
        <w:t>о</w:t>
      </w:r>
      <w:r w:rsidR="00A137AF" w:rsidRPr="007A7218">
        <w:rPr>
          <w:rFonts w:ascii="Times New Roman" w:hAnsi="Times New Roman" w:cs="Times New Roman"/>
          <w:b/>
          <w:color w:val="auto"/>
          <w:sz w:val="40"/>
          <w:szCs w:val="40"/>
        </w:rPr>
        <w:t>бщеобразовательная программа</w:t>
      </w:r>
    </w:p>
    <w:p w:rsidR="00A137AF" w:rsidRPr="007A7218" w:rsidRDefault="00A137AF" w:rsidP="00D54712">
      <w:pPr>
        <w:spacing w:before="480" w:after="360" w:line="240" w:lineRule="auto"/>
        <w:jc w:val="center"/>
        <w:rPr>
          <w:rFonts w:ascii="Times New Roman" w:hAnsi="Times New Roman" w:cs="Times New Roman"/>
          <w:b/>
          <w:color w:val="auto"/>
          <w:sz w:val="40"/>
          <w:szCs w:val="40"/>
        </w:rPr>
      </w:pPr>
      <w:r w:rsidRPr="007A7218">
        <w:rPr>
          <w:rFonts w:ascii="Times New Roman" w:hAnsi="Times New Roman" w:cs="Times New Roman"/>
          <w:b/>
          <w:color w:val="auto"/>
          <w:sz w:val="40"/>
          <w:szCs w:val="40"/>
        </w:rPr>
        <w:t xml:space="preserve">начального  общего образования </w:t>
      </w:r>
    </w:p>
    <w:p w:rsidR="00A137AF" w:rsidRPr="007A7218" w:rsidRDefault="00A137AF" w:rsidP="00D54712">
      <w:pPr>
        <w:spacing w:before="480" w:after="360" w:line="240" w:lineRule="auto"/>
        <w:jc w:val="center"/>
        <w:rPr>
          <w:rFonts w:ascii="Times New Roman" w:hAnsi="Times New Roman" w:cs="Times New Roman"/>
          <w:b/>
          <w:color w:val="auto"/>
          <w:sz w:val="40"/>
          <w:szCs w:val="40"/>
        </w:rPr>
      </w:pPr>
      <w:proofErr w:type="gramStart"/>
      <w:r w:rsidRPr="007A7218">
        <w:rPr>
          <w:rFonts w:ascii="Times New Roman" w:hAnsi="Times New Roman" w:cs="Times New Roman"/>
          <w:b/>
          <w:color w:val="auto"/>
          <w:sz w:val="40"/>
          <w:szCs w:val="40"/>
        </w:rPr>
        <w:t>обучающихся</w:t>
      </w:r>
      <w:proofErr w:type="gramEnd"/>
      <w:r w:rsidRPr="007A7218">
        <w:rPr>
          <w:rFonts w:ascii="Times New Roman" w:hAnsi="Times New Roman" w:cs="Times New Roman"/>
          <w:b/>
          <w:color w:val="auto"/>
          <w:sz w:val="40"/>
          <w:szCs w:val="40"/>
        </w:rPr>
        <w:t xml:space="preserve"> с задержкой психического развития</w:t>
      </w:r>
    </w:p>
    <w:p w:rsidR="00A137AF" w:rsidRDefault="00A137AF" w:rsidP="00D54712">
      <w:pPr>
        <w:spacing w:before="480" w:after="360" w:line="240" w:lineRule="auto"/>
        <w:jc w:val="center"/>
        <w:rPr>
          <w:rFonts w:ascii="Times New Roman" w:hAnsi="Times New Roman" w:cs="Times New Roman"/>
          <w:b/>
          <w:color w:val="auto"/>
          <w:sz w:val="28"/>
          <w:szCs w:val="28"/>
        </w:rPr>
      </w:pPr>
    </w:p>
    <w:p w:rsidR="00A137AF" w:rsidRDefault="00A137AF" w:rsidP="00D54712">
      <w:pPr>
        <w:spacing w:before="480" w:after="360" w:line="240" w:lineRule="auto"/>
        <w:jc w:val="center"/>
        <w:rPr>
          <w:rFonts w:ascii="Times New Roman" w:hAnsi="Times New Roman" w:cs="Times New Roman"/>
          <w:b/>
          <w:color w:val="auto"/>
          <w:sz w:val="28"/>
          <w:szCs w:val="28"/>
        </w:rPr>
      </w:pPr>
    </w:p>
    <w:p w:rsidR="00A137AF" w:rsidRDefault="00A137AF" w:rsidP="00D54712">
      <w:pPr>
        <w:spacing w:before="480" w:after="360" w:line="240" w:lineRule="auto"/>
        <w:jc w:val="center"/>
        <w:rPr>
          <w:rFonts w:ascii="Times New Roman" w:hAnsi="Times New Roman" w:cs="Times New Roman"/>
          <w:b/>
          <w:color w:val="auto"/>
          <w:sz w:val="28"/>
          <w:szCs w:val="28"/>
        </w:rPr>
      </w:pPr>
    </w:p>
    <w:p w:rsidR="00A137AF" w:rsidRDefault="00A137AF" w:rsidP="00D54712">
      <w:pPr>
        <w:spacing w:before="480" w:after="360" w:line="240" w:lineRule="auto"/>
        <w:jc w:val="center"/>
        <w:rPr>
          <w:rFonts w:ascii="Times New Roman" w:hAnsi="Times New Roman" w:cs="Times New Roman"/>
          <w:b/>
          <w:color w:val="auto"/>
          <w:sz w:val="28"/>
          <w:szCs w:val="28"/>
        </w:rPr>
      </w:pPr>
    </w:p>
    <w:p w:rsidR="00A137AF" w:rsidRDefault="00A137AF" w:rsidP="00D54712">
      <w:pPr>
        <w:spacing w:before="480" w:after="360" w:line="240" w:lineRule="auto"/>
        <w:jc w:val="center"/>
        <w:rPr>
          <w:rFonts w:ascii="Times New Roman" w:hAnsi="Times New Roman" w:cs="Times New Roman"/>
          <w:b/>
          <w:color w:val="auto"/>
          <w:sz w:val="28"/>
          <w:szCs w:val="28"/>
        </w:rPr>
      </w:pPr>
    </w:p>
    <w:p w:rsidR="00A137AF" w:rsidRDefault="00A137AF" w:rsidP="00D54712">
      <w:pPr>
        <w:spacing w:before="480" w:after="360" w:line="240" w:lineRule="auto"/>
        <w:jc w:val="center"/>
        <w:rPr>
          <w:rFonts w:ascii="Times New Roman" w:hAnsi="Times New Roman" w:cs="Times New Roman"/>
          <w:b/>
          <w:color w:val="auto"/>
          <w:sz w:val="28"/>
          <w:szCs w:val="28"/>
        </w:rPr>
      </w:pPr>
    </w:p>
    <w:p w:rsidR="00A137AF" w:rsidRDefault="00A137AF" w:rsidP="00D54712">
      <w:pPr>
        <w:spacing w:before="480" w:after="360" w:line="240" w:lineRule="auto"/>
        <w:jc w:val="center"/>
        <w:rPr>
          <w:rFonts w:ascii="Times New Roman" w:hAnsi="Times New Roman" w:cs="Times New Roman"/>
          <w:b/>
          <w:color w:val="auto"/>
          <w:sz w:val="28"/>
          <w:szCs w:val="28"/>
        </w:rPr>
      </w:pPr>
    </w:p>
    <w:p w:rsidR="00A137AF" w:rsidRDefault="00A137AF" w:rsidP="00A137AF">
      <w:pPr>
        <w:spacing w:before="480" w:after="360" w:line="240" w:lineRule="auto"/>
        <w:rPr>
          <w:rFonts w:ascii="Times New Roman" w:hAnsi="Times New Roman" w:cs="Times New Roman"/>
          <w:b/>
          <w:color w:val="auto"/>
          <w:sz w:val="28"/>
          <w:szCs w:val="28"/>
        </w:rPr>
      </w:pPr>
    </w:p>
    <w:p w:rsidR="00E85984" w:rsidRPr="007657C4" w:rsidRDefault="00D54712" w:rsidP="00D54712">
      <w:pPr>
        <w:spacing w:before="480" w:after="360" w:line="240" w:lineRule="auto"/>
        <w:jc w:val="center"/>
        <w:rPr>
          <w:rFonts w:ascii="Times New Roman" w:hAnsi="Times New Roman" w:cs="Times New Roman"/>
          <w:b/>
          <w:color w:val="auto"/>
          <w:sz w:val="24"/>
          <w:szCs w:val="24"/>
        </w:rPr>
      </w:pPr>
      <w:r w:rsidRPr="007657C4">
        <w:rPr>
          <w:rFonts w:ascii="Times New Roman" w:hAnsi="Times New Roman" w:cs="Times New Roman"/>
          <w:b/>
          <w:color w:val="auto"/>
          <w:sz w:val="24"/>
          <w:szCs w:val="24"/>
        </w:rPr>
        <w:t>ОГЛАВЛЕНИЕ</w:t>
      </w:r>
    </w:p>
    <w:p w:rsidR="006C1754" w:rsidRPr="007657C4" w:rsidRDefault="00725030">
      <w:pPr>
        <w:pStyle w:val="13"/>
        <w:tabs>
          <w:tab w:val="right" w:leader="dot" w:pos="9628"/>
        </w:tabs>
        <w:rPr>
          <w:rFonts w:eastAsia="Times New Roman" w:cs="Times New Roman"/>
          <w:noProof/>
          <w:color w:val="auto"/>
          <w:kern w:val="0"/>
          <w:sz w:val="24"/>
          <w:szCs w:val="24"/>
          <w:lang w:eastAsia="ru-RU"/>
        </w:rPr>
      </w:pPr>
      <w:r w:rsidRPr="007657C4">
        <w:rPr>
          <w:rFonts w:ascii="Times New Roman" w:hAnsi="Times New Roman" w:cs="Times New Roman"/>
          <w:b/>
          <w:sz w:val="24"/>
          <w:szCs w:val="24"/>
        </w:rPr>
        <w:fldChar w:fldCharType="begin"/>
      </w:r>
      <w:r w:rsidR="00E85984" w:rsidRPr="007657C4">
        <w:rPr>
          <w:rFonts w:ascii="Times New Roman" w:hAnsi="Times New Roman" w:cs="Times New Roman"/>
          <w:b/>
          <w:sz w:val="24"/>
          <w:szCs w:val="24"/>
        </w:rPr>
        <w:instrText xml:space="preserve"> TOC \o "1-3" \h \z \u </w:instrText>
      </w:r>
      <w:r w:rsidRPr="007657C4">
        <w:rPr>
          <w:rFonts w:ascii="Times New Roman" w:hAnsi="Times New Roman" w:cs="Times New Roman"/>
          <w:b/>
          <w:sz w:val="24"/>
          <w:szCs w:val="24"/>
        </w:rPr>
        <w:fldChar w:fldCharType="separate"/>
      </w:r>
      <w:hyperlink w:anchor="_Toc415833112" w:history="1">
        <w:r w:rsidR="006C1754" w:rsidRPr="007657C4">
          <w:rPr>
            <w:rStyle w:val="ac"/>
            <w:rFonts w:ascii="Times New Roman" w:hAnsi="Times New Roman" w:cs="Times New Roman"/>
            <w:b/>
            <w:noProof/>
            <w:sz w:val="24"/>
            <w:szCs w:val="24"/>
          </w:rPr>
          <w:t>1. ОБЩИЕ ПОЛОЖЕНИЯ</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_Toc415833112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4</w:t>
        </w:r>
        <w:r w:rsidRPr="007657C4">
          <w:rPr>
            <w:noProof/>
            <w:webHidden/>
            <w:sz w:val="24"/>
            <w:szCs w:val="24"/>
          </w:rPr>
          <w:fldChar w:fldCharType="end"/>
        </w:r>
      </w:hyperlink>
    </w:p>
    <w:p w:rsidR="006C1754" w:rsidRPr="007657C4" w:rsidRDefault="00725030">
      <w:pPr>
        <w:pStyle w:val="13"/>
        <w:tabs>
          <w:tab w:val="right" w:leader="dot" w:pos="9628"/>
        </w:tabs>
        <w:rPr>
          <w:rFonts w:eastAsia="Times New Roman" w:cs="Times New Roman"/>
          <w:noProof/>
          <w:color w:val="auto"/>
          <w:kern w:val="0"/>
          <w:sz w:val="24"/>
          <w:szCs w:val="24"/>
          <w:lang w:eastAsia="ru-RU"/>
        </w:rPr>
      </w:pPr>
      <w:hyperlink w:anchor="_Toc415833113" w:history="1">
        <w:r w:rsidR="006C1754" w:rsidRPr="007657C4">
          <w:rPr>
            <w:rStyle w:val="ac"/>
            <w:rFonts w:ascii="Times New Roman" w:hAnsi="Times New Roman" w:cs="Times New Roman"/>
            <w:b/>
            <w:noProof/>
            <w:sz w:val="24"/>
            <w:szCs w:val="24"/>
          </w:rPr>
          <w:t xml:space="preserve">2. </w:t>
        </w:r>
        <w:r w:rsidR="006C1754" w:rsidRPr="007657C4">
          <w:rPr>
            <w:rStyle w:val="ac"/>
            <w:rFonts w:ascii="Times New Roman" w:hAnsi="Times New Roman" w:cs="Times New Roman"/>
            <w:b/>
            <w:caps/>
            <w:noProof/>
            <w:kern w:val="28"/>
            <w:sz w:val="24"/>
            <w:szCs w:val="24"/>
          </w:rPr>
          <w:t>а</w:t>
        </w:r>
        <w:r w:rsidR="006C1754" w:rsidRPr="007657C4">
          <w:rPr>
            <w:rStyle w:val="ac"/>
            <w:rFonts w:ascii="Times New Roman" w:hAnsi="Times New Roman" w:cs="Times New Roman"/>
            <w:b/>
            <w:caps/>
            <w:noProof/>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_Toc415833113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10</w:t>
        </w:r>
        <w:r w:rsidRPr="007657C4">
          <w:rPr>
            <w:noProof/>
            <w:webHidden/>
            <w:sz w:val="24"/>
            <w:szCs w:val="24"/>
          </w:rPr>
          <w:fldChar w:fldCharType="end"/>
        </w:r>
      </w:hyperlink>
    </w:p>
    <w:p w:rsidR="006C1754" w:rsidRPr="007657C4" w:rsidRDefault="00725030">
      <w:pPr>
        <w:pStyle w:val="23"/>
        <w:tabs>
          <w:tab w:val="right" w:leader="dot" w:pos="9628"/>
        </w:tabs>
        <w:rPr>
          <w:rFonts w:eastAsia="Times New Roman" w:cs="Times New Roman"/>
          <w:noProof/>
          <w:color w:val="auto"/>
          <w:kern w:val="0"/>
          <w:sz w:val="24"/>
          <w:szCs w:val="24"/>
          <w:lang w:eastAsia="ru-RU"/>
        </w:rPr>
      </w:pPr>
      <w:hyperlink w:anchor="_Toc415833114" w:history="1">
        <w:r w:rsidR="006C1754" w:rsidRPr="007657C4">
          <w:rPr>
            <w:rStyle w:val="ac"/>
            <w:rFonts w:ascii="Times New Roman" w:hAnsi="Times New Roman" w:cs="Times New Roman"/>
            <w:b/>
            <w:noProof/>
            <w:sz w:val="24"/>
            <w:szCs w:val="24"/>
          </w:rPr>
          <w:t>2.1 Целевой раздел</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_Toc415833114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10</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15" w:history="1">
        <w:r w:rsidR="006C1754" w:rsidRPr="007657C4">
          <w:rPr>
            <w:rStyle w:val="ac"/>
            <w:rFonts w:ascii="Times New Roman" w:hAnsi="Times New Roman" w:cs="Times New Roman"/>
            <w:b/>
            <w:noProof/>
            <w:sz w:val="24"/>
            <w:szCs w:val="24"/>
          </w:rPr>
          <w:t>2.1.1. Пояснительная записка</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_Toc415833115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10</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16" w:history="1">
        <w:r w:rsidR="006C1754" w:rsidRPr="007657C4">
          <w:rPr>
            <w:rStyle w:val="ac"/>
            <w:rFonts w:ascii="Times New Roman" w:hAnsi="Times New Roman" w:cs="Times New Roman"/>
            <w:b/>
            <w:noProof/>
            <w:sz w:val="24"/>
            <w:szCs w:val="24"/>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_Toc415833116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18</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17" w:history="1">
        <w:r w:rsidR="006C1754" w:rsidRPr="007657C4">
          <w:rPr>
            <w:rStyle w:val="ac"/>
            <w:rFonts w:ascii="Times New Roman" w:hAnsi="Times New Roman" w:cs="Times New Roman"/>
            <w:b/>
            <w:noProof/>
            <w:sz w:val="24"/>
            <w:szCs w:val="24"/>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_Toc415833117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22</w:t>
        </w:r>
        <w:r w:rsidRPr="007657C4">
          <w:rPr>
            <w:noProof/>
            <w:webHidden/>
            <w:sz w:val="24"/>
            <w:szCs w:val="24"/>
          </w:rPr>
          <w:fldChar w:fldCharType="end"/>
        </w:r>
      </w:hyperlink>
    </w:p>
    <w:p w:rsidR="006C1754" w:rsidRPr="007657C4" w:rsidRDefault="00725030">
      <w:pPr>
        <w:pStyle w:val="23"/>
        <w:tabs>
          <w:tab w:val="right" w:leader="dot" w:pos="9628"/>
        </w:tabs>
        <w:rPr>
          <w:rFonts w:eastAsia="Times New Roman" w:cs="Times New Roman"/>
          <w:noProof/>
          <w:color w:val="auto"/>
          <w:kern w:val="0"/>
          <w:sz w:val="24"/>
          <w:szCs w:val="24"/>
          <w:lang w:eastAsia="ru-RU"/>
        </w:rPr>
      </w:pPr>
      <w:hyperlink w:anchor="_Toc415833118" w:history="1">
        <w:r w:rsidR="006C1754" w:rsidRPr="007657C4">
          <w:rPr>
            <w:rStyle w:val="ac"/>
            <w:rFonts w:ascii="Times New Roman" w:hAnsi="Times New Roman" w:cs="Times New Roman"/>
            <w:b/>
            <w:noProof/>
            <w:sz w:val="24"/>
            <w:szCs w:val="24"/>
          </w:rPr>
          <w:t>2.2. Содержательный раздел</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_Toc415833118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28</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19" w:history="1">
        <w:r w:rsidR="006C1754" w:rsidRPr="007657C4">
          <w:rPr>
            <w:rStyle w:val="ac"/>
            <w:rFonts w:ascii="Times New Roman" w:hAnsi="Times New Roman" w:cs="Times New Roman"/>
            <w:b/>
            <w:noProof/>
            <w:sz w:val="24"/>
            <w:szCs w:val="24"/>
          </w:rPr>
          <w:t>2.2.1. Направление и содержание программы коррекционной работы</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_Toc415833119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28</w:t>
        </w:r>
        <w:r w:rsidRPr="007657C4">
          <w:rPr>
            <w:noProof/>
            <w:webHidden/>
            <w:sz w:val="24"/>
            <w:szCs w:val="24"/>
          </w:rPr>
          <w:fldChar w:fldCharType="end"/>
        </w:r>
      </w:hyperlink>
    </w:p>
    <w:p w:rsidR="006C1754" w:rsidRPr="007657C4" w:rsidRDefault="00725030">
      <w:pPr>
        <w:pStyle w:val="23"/>
        <w:tabs>
          <w:tab w:val="right" w:leader="dot" w:pos="9628"/>
        </w:tabs>
        <w:rPr>
          <w:rFonts w:eastAsia="Times New Roman" w:cs="Times New Roman"/>
          <w:noProof/>
          <w:color w:val="auto"/>
          <w:kern w:val="0"/>
          <w:sz w:val="24"/>
          <w:szCs w:val="24"/>
          <w:lang w:eastAsia="ru-RU"/>
        </w:rPr>
      </w:pPr>
      <w:hyperlink w:anchor="_Toc415833120" w:history="1">
        <w:r w:rsidR="006C1754" w:rsidRPr="007657C4">
          <w:rPr>
            <w:rStyle w:val="ac"/>
            <w:rFonts w:ascii="Times New Roman" w:hAnsi="Times New Roman" w:cs="Times New Roman"/>
            <w:b/>
            <w:noProof/>
            <w:sz w:val="24"/>
            <w:szCs w:val="24"/>
          </w:rPr>
          <w:t>2.3. Организационный раздел</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_Toc415833120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32</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21" w:history="1">
        <w:r w:rsidR="006C1754" w:rsidRPr="007657C4">
          <w:rPr>
            <w:rStyle w:val="ac"/>
            <w:rFonts w:ascii="Times New Roman" w:hAnsi="Times New Roman" w:cs="Times New Roman"/>
            <w:b/>
            <w:noProof/>
            <w:sz w:val="24"/>
            <w:szCs w:val="24"/>
          </w:rPr>
          <w:t>2.3.1. Учебный план</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_Toc415833121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32</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22" w:history="1">
        <w:r w:rsidR="006C1754" w:rsidRPr="007657C4">
          <w:rPr>
            <w:rStyle w:val="ac"/>
            <w:rFonts w:ascii="Times New Roman" w:hAnsi="Times New Roman" w:cs="Times New Roman"/>
            <w:b/>
            <w:noProof/>
            <w:sz w:val="24"/>
            <w:szCs w:val="24"/>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_Toc415833122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33</w:t>
        </w:r>
        <w:r w:rsidRPr="007657C4">
          <w:rPr>
            <w:noProof/>
            <w:webHidden/>
            <w:sz w:val="24"/>
            <w:szCs w:val="24"/>
          </w:rPr>
          <w:fldChar w:fldCharType="end"/>
        </w:r>
      </w:hyperlink>
    </w:p>
    <w:p w:rsidR="006C1754" w:rsidRPr="007657C4" w:rsidRDefault="00725030">
      <w:pPr>
        <w:pStyle w:val="13"/>
        <w:tabs>
          <w:tab w:val="right" w:leader="dot" w:pos="9628"/>
        </w:tabs>
        <w:rPr>
          <w:rFonts w:eastAsia="Times New Roman" w:cs="Times New Roman"/>
          <w:noProof/>
          <w:color w:val="auto"/>
          <w:kern w:val="0"/>
          <w:sz w:val="24"/>
          <w:szCs w:val="24"/>
          <w:lang w:eastAsia="ru-RU"/>
        </w:rPr>
      </w:pPr>
      <w:hyperlink w:anchor="_Toc415833123" w:history="1">
        <w:r w:rsidR="006C1754" w:rsidRPr="007657C4">
          <w:rPr>
            <w:rStyle w:val="ac"/>
            <w:rFonts w:ascii="Times New Roman" w:hAnsi="Times New Roman" w:cs="Times New Roman"/>
            <w:b/>
            <w:noProof/>
            <w:sz w:val="24"/>
            <w:szCs w:val="24"/>
          </w:rPr>
          <w:t xml:space="preserve">3. </w:t>
        </w:r>
        <w:r w:rsidR="006C1754" w:rsidRPr="007657C4">
          <w:rPr>
            <w:rStyle w:val="ac"/>
            <w:rFonts w:ascii="Times New Roman" w:hAnsi="Times New Roman" w:cs="Times New Roman"/>
            <w:b/>
            <w:caps/>
            <w:noProof/>
            <w:kern w:val="28"/>
            <w:sz w:val="24"/>
            <w:szCs w:val="24"/>
          </w:rPr>
          <w:t>а</w:t>
        </w:r>
        <w:r w:rsidR="006C1754" w:rsidRPr="007657C4">
          <w:rPr>
            <w:rStyle w:val="ac"/>
            <w:rFonts w:ascii="Times New Roman" w:hAnsi="Times New Roman" w:cs="Times New Roman"/>
            <w:b/>
            <w:caps/>
            <w:noProof/>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_Toc415833123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52</w:t>
        </w:r>
        <w:r w:rsidRPr="007657C4">
          <w:rPr>
            <w:noProof/>
            <w:webHidden/>
            <w:sz w:val="24"/>
            <w:szCs w:val="24"/>
          </w:rPr>
          <w:fldChar w:fldCharType="end"/>
        </w:r>
      </w:hyperlink>
    </w:p>
    <w:p w:rsidR="006C1754" w:rsidRPr="007657C4" w:rsidRDefault="00725030">
      <w:pPr>
        <w:pStyle w:val="23"/>
        <w:tabs>
          <w:tab w:val="right" w:leader="dot" w:pos="9628"/>
        </w:tabs>
        <w:rPr>
          <w:rFonts w:eastAsia="Times New Roman" w:cs="Times New Roman"/>
          <w:noProof/>
          <w:color w:val="auto"/>
          <w:kern w:val="0"/>
          <w:sz w:val="24"/>
          <w:szCs w:val="24"/>
          <w:lang w:eastAsia="ru-RU"/>
        </w:rPr>
      </w:pPr>
      <w:hyperlink w:anchor="_Toc415833124" w:history="1">
        <w:r w:rsidR="006C1754" w:rsidRPr="007657C4">
          <w:rPr>
            <w:rStyle w:val="ac"/>
            <w:rFonts w:ascii="Times New Roman" w:hAnsi="Times New Roman" w:cs="Times New Roman"/>
            <w:b/>
            <w:noProof/>
            <w:sz w:val="24"/>
            <w:szCs w:val="24"/>
          </w:rPr>
          <w:t>3.1. Целевой раздел</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_Toc415833124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52</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25" w:history="1">
        <w:r w:rsidR="006C1754" w:rsidRPr="007657C4">
          <w:rPr>
            <w:rStyle w:val="ac"/>
            <w:rFonts w:ascii="Times New Roman" w:hAnsi="Times New Roman" w:cs="Times New Roman"/>
            <w:b/>
            <w:noProof/>
            <w:sz w:val="24"/>
            <w:szCs w:val="24"/>
          </w:rPr>
          <w:t>3.1.1. Пояснительная записка</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_Toc415833125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52</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26" w:history="1">
        <w:r w:rsidR="006C1754" w:rsidRPr="007657C4">
          <w:rPr>
            <w:rStyle w:val="ac"/>
            <w:rFonts w:ascii="Times New Roman" w:hAnsi="Times New Roman" w:cs="Times New Roman"/>
            <w:b/>
            <w:noProof/>
            <w:sz w:val="24"/>
            <w:szCs w:val="24"/>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_Toc415833126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62</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27" w:history="1">
        <w:r w:rsidR="006C1754" w:rsidRPr="007657C4">
          <w:rPr>
            <w:rStyle w:val="ac"/>
            <w:rFonts w:ascii="Times New Roman" w:hAnsi="Times New Roman" w:cs="Times New Roman"/>
            <w:b/>
            <w:noProof/>
            <w:sz w:val="24"/>
            <w:szCs w:val="24"/>
          </w:rPr>
          <w:t xml:space="preserve">3.1.3. </w:t>
        </w:r>
        <w:r w:rsidR="006C1754" w:rsidRPr="007657C4">
          <w:rPr>
            <w:rStyle w:val="ac"/>
            <w:rFonts w:ascii="Times New Roman" w:hAnsi="Times New Roman" w:cs="Times New Roman"/>
            <w:b/>
            <w:noProof/>
            <w:spacing w:val="2"/>
            <w:sz w:val="24"/>
            <w:szCs w:val="24"/>
          </w:rPr>
          <w:t xml:space="preserve">Система оценки достижения обучающимися  с </w:t>
        </w:r>
        <w:r w:rsidR="006C1754" w:rsidRPr="007657C4">
          <w:rPr>
            <w:rStyle w:val="ac"/>
            <w:rFonts w:ascii="Times New Roman" w:hAnsi="Times New Roman" w:cs="Times New Roman"/>
            <w:b/>
            <w:noProof/>
            <w:sz w:val="24"/>
            <w:szCs w:val="24"/>
          </w:rPr>
          <w:t>задержкой психического развития</w:t>
        </w:r>
        <w:r w:rsidR="006C1754" w:rsidRPr="007657C4">
          <w:rPr>
            <w:rStyle w:val="ac"/>
            <w:rFonts w:ascii="Times New Roman" w:hAnsi="Times New Roman" w:cs="Times New Roman"/>
            <w:b/>
            <w:noProof/>
            <w:spacing w:val="2"/>
            <w:sz w:val="24"/>
            <w:szCs w:val="24"/>
          </w:rPr>
          <w:t xml:space="preserve"> планируемых результатов освоения </w:t>
        </w:r>
        <w:r w:rsidR="006C1754" w:rsidRPr="007657C4">
          <w:rPr>
            <w:rStyle w:val="ac"/>
            <w:rFonts w:ascii="Times New Roman" w:hAnsi="Times New Roman" w:cs="Times New Roman"/>
            <w:b/>
            <w:noProof/>
            <w:sz w:val="24"/>
            <w:szCs w:val="24"/>
          </w:rPr>
          <w:t>адаптированной основной общеобразовательной программы  начального общего образования</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_Toc415833127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72</w:t>
        </w:r>
        <w:r w:rsidRPr="007657C4">
          <w:rPr>
            <w:noProof/>
            <w:webHidden/>
            <w:sz w:val="24"/>
            <w:szCs w:val="24"/>
          </w:rPr>
          <w:fldChar w:fldCharType="end"/>
        </w:r>
      </w:hyperlink>
    </w:p>
    <w:p w:rsidR="006C1754" w:rsidRPr="007657C4" w:rsidRDefault="00725030">
      <w:pPr>
        <w:pStyle w:val="23"/>
        <w:tabs>
          <w:tab w:val="right" w:leader="dot" w:pos="9628"/>
        </w:tabs>
        <w:rPr>
          <w:rFonts w:eastAsia="Times New Roman" w:cs="Times New Roman"/>
          <w:noProof/>
          <w:color w:val="auto"/>
          <w:kern w:val="0"/>
          <w:sz w:val="24"/>
          <w:szCs w:val="24"/>
          <w:lang w:eastAsia="ru-RU"/>
        </w:rPr>
      </w:pPr>
      <w:hyperlink w:anchor="_Toc415833128" w:history="1">
        <w:r w:rsidR="006C1754" w:rsidRPr="007657C4">
          <w:rPr>
            <w:rStyle w:val="ac"/>
            <w:rFonts w:ascii="Times New Roman" w:hAnsi="Times New Roman" w:cs="Times New Roman"/>
            <w:b/>
            <w:noProof/>
            <w:sz w:val="24"/>
            <w:szCs w:val="24"/>
          </w:rPr>
          <w:t>3.2. Содержательный раздел</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_Toc415833128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81</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29" w:history="1">
        <w:r w:rsidR="006C1754" w:rsidRPr="007657C4">
          <w:rPr>
            <w:rStyle w:val="ac"/>
            <w:rFonts w:ascii="Times New Roman" w:hAnsi="Times New Roman" w:cs="Times New Roman"/>
            <w:b/>
            <w:noProof/>
            <w:sz w:val="24"/>
            <w:szCs w:val="24"/>
          </w:rPr>
          <w:t>3.2.1. Программа формирования универсальных учебных действий</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_Toc415833129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81</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30" w:history="1">
        <w:r w:rsidR="006C1754" w:rsidRPr="007657C4">
          <w:rPr>
            <w:rStyle w:val="ac"/>
            <w:rFonts w:ascii="Times New Roman" w:hAnsi="Times New Roman" w:cs="Times New Roman"/>
            <w:b/>
            <w:noProof/>
            <w:sz w:val="24"/>
            <w:szCs w:val="24"/>
          </w:rPr>
          <w:t>2.2.2. Программы учебных предметов,  курсов коррекционно-развивающей области</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_Toc415833130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84</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31" w:history="1">
        <w:r w:rsidR="006C1754" w:rsidRPr="007657C4">
          <w:rPr>
            <w:rStyle w:val="ac"/>
            <w:rFonts w:ascii="Times New Roman" w:hAnsi="Times New Roman" w:cs="Times New Roman"/>
            <w:b/>
            <w:noProof/>
            <w:spacing w:val="2"/>
            <w:sz w:val="24"/>
            <w:szCs w:val="24"/>
          </w:rPr>
          <w:t>3.2.3. Программа духовно-нравственного развития, воспитания</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_Toc415833131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131</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32" w:history="1">
        <w:r w:rsidR="006C1754" w:rsidRPr="007657C4">
          <w:rPr>
            <w:rStyle w:val="ac"/>
            <w:rFonts w:ascii="Times New Roman" w:hAnsi="Times New Roman" w:cs="Times New Roman"/>
            <w:b/>
            <w:noProof/>
            <w:sz w:val="24"/>
            <w:szCs w:val="24"/>
          </w:rPr>
          <w:t>3.2.4.</w:t>
        </w:r>
        <w:r w:rsidR="006C1754" w:rsidRPr="007657C4">
          <w:rPr>
            <w:rStyle w:val="ac"/>
            <w:rFonts w:cs="Times New Roman"/>
            <w:b/>
            <w:noProof/>
            <w:sz w:val="24"/>
            <w:szCs w:val="24"/>
          </w:rPr>
          <w:t xml:space="preserve"> </w:t>
        </w:r>
        <w:r w:rsidR="006C1754" w:rsidRPr="007657C4">
          <w:rPr>
            <w:rStyle w:val="ac"/>
            <w:rFonts w:ascii="Times New Roman" w:hAnsi="Times New Roman" w:cs="Times New Roman"/>
            <w:b/>
            <w:noProof/>
            <w:sz w:val="24"/>
            <w:szCs w:val="24"/>
          </w:rPr>
          <w:t>Программа формирования экологической культуры, здорового  и безопасного образа жизни</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_Toc415833132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137</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33" w:history="1">
        <w:r w:rsidR="006C1754" w:rsidRPr="007657C4">
          <w:rPr>
            <w:rStyle w:val="ac"/>
            <w:rFonts w:ascii="Times New Roman" w:hAnsi="Times New Roman" w:cs="Times New Roman"/>
            <w:b/>
            <w:noProof/>
            <w:spacing w:val="2"/>
            <w:sz w:val="24"/>
            <w:szCs w:val="24"/>
          </w:rPr>
          <w:t>3.2.5. Программа коррекционной работы</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_Toc415833133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141</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34" w:history="1">
        <w:r w:rsidR="006C1754" w:rsidRPr="007657C4">
          <w:rPr>
            <w:rStyle w:val="ac"/>
            <w:rFonts w:ascii="Times New Roman" w:hAnsi="Times New Roman" w:cs="Times New Roman"/>
            <w:b/>
            <w:noProof/>
            <w:spacing w:val="2"/>
            <w:sz w:val="24"/>
            <w:szCs w:val="24"/>
          </w:rPr>
          <w:t>2.2.6. Программа внеурочной деятельности</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_Toc415833134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149</w:t>
        </w:r>
        <w:r w:rsidRPr="007657C4">
          <w:rPr>
            <w:noProof/>
            <w:webHidden/>
            <w:sz w:val="24"/>
            <w:szCs w:val="24"/>
          </w:rPr>
          <w:fldChar w:fldCharType="end"/>
        </w:r>
      </w:hyperlink>
    </w:p>
    <w:p w:rsidR="006C1754" w:rsidRPr="007657C4" w:rsidRDefault="00725030">
      <w:pPr>
        <w:pStyle w:val="23"/>
        <w:tabs>
          <w:tab w:val="right" w:leader="dot" w:pos="9628"/>
        </w:tabs>
        <w:rPr>
          <w:rFonts w:eastAsia="Times New Roman" w:cs="Times New Roman"/>
          <w:noProof/>
          <w:color w:val="auto"/>
          <w:kern w:val="0"/>
          <w:sz w:val="24"/>
          <w:szCs w:val="24"/>
          <w:lang w:eastAsia="ru-RU"/>
        </w:rPr>
      </w:pPr>
      <w:hyperlink w:anchor="_Toc415833135" w:history="1">
        <w:r w:rsidR="006C1754" w:rsidRPr="007657C4">
          <w:rPr>
            <w:rStyle w:val="ac"/>
            <w:rFonts w:ascii="Times New Roman" w:hAnsi="Times New Roman" w:cs="Times New Roman"/>
            <w:b/>
            <w:noProof/>
            <w:sz w:val="24"/>
            <w:szCs w:val="24"/>
          </w:rPr>
          <w:t>4.3. Организационный раздел</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_Toc415833135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152</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36" w:history="1">
        <w:r w:rsidR="006C1754" w:rsidRPr="007657C4">
          <w:rPr>
            <w:rStyle w:val="ac"/>
            <w:rFonts w:ascii="Times New Roman" w:hAnsi="Times New Roman" w:cs="Times New Roman"/>
            <w:b/>
            <w:noProof/>
            <w:sz w:val="24"/>
            <w:szCs w:val="24"/>
          </w:rPr>
          <w:t>4.3.1. Учебный план</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_Toc415833136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152</w:t>
        </w:r>
        <w:r w:rsidRPr="007657C4">
          <w:rPr>
            <w:noProof/>
            <w:webHidden/>
            <w:sz w:val="24"/>
            <w:szCs w:val="24"/>
          </w:rPr>
          <w:fldChar w:fldCharType="end"/>
        </w:r>
      </w:hyperlink>
    </w:p>
    <w:p w:rsidR="006C1754" w:rsidRPr="007657C4" w:rsidRDefault="00725030">
      <w:pPr>
        <w:pStyle w:val="30"/>
        <w:rPr>
          <w:rFonts w:eastAsia="Times New Roman" w:cs="Times New Roman"/>
          <w:noProof/>
          <w:color w:val="auto"/>
          <w:kern w:val="0"/>
          <w:sz w:val="24"/>
          <w:szCs w:val="24"/>
          <w:lang w:eastAsia="ru-RU"/>
        </w:rPr>
      </w:pPr>
      <w:hyperlink w:anchor="_Toc415833137" w:history="1">
        <w:r w:rsidR="006C1754" w:rsidRPr="007657C4">
          <w:rPr>
            <w:rStyle w:val="ac"/>
            <w:rFonts w:ascii="Times New Roman" w:hAnsi="Times New Roman" w:cs="Times New Roman"/>
            <w:b/>
            <w:noProof/>
            <w:sz w:val="24"/>
            <w:szCs w:val="24"/>
          </w:rPr>
          <w:t xml:space="preserve">4.3.2. Система условий реализации </w:t>
        </w:r>
        <w:r w:rsidR="006C1754" w:rsidRPr="007657C4">
          <w:rPr>
            <w:rStyle w:val="ac"/>
            <w:rFonts w:ascii="Times New Roman" w:hAnsi="Times New Roman" w:cs="Times New Roman"/>
            <w:b/>
            <w:noProof/>
            <w:spacing w:val="2"/>
            <w:sz w:val="24"/>
            <w:szCs w:val="24"/>
          </w:rPr>
          <w:t>адаптированной основной общеобразовательной программы начального общего образования</w:t>
        </w:r>
        <w:r w:rsidR="006C1754" w:rsidRPr="007657C4">
          <w:rPr>
            <w:noProof/>
            <w:webHidden/>
            <w:sz w:val="24"/>
            <w:szCs w:val="24"/>
          </w:rPr>
          <w:tab/>
        </w:r>
        <w:r w:rsidRPr="007657C4">
          <w:rPr>
            <w:noProof/>
            <w:webHidden/>
            <w:sz w:val="24"/>
            <w:szCs w:val="24"/>
          </w:rPr>
          <w:fldChar w:fldCharType="begin"/>
        </w:r>
        <w:r w:rsidR="006C1754" w:rsidRPr="007657C4">
          <w:rPr>
            <w:noProof/>
            <w:webHidden/>
            <w:sz w:val="24"/>
            <w:szCs w:val="24"/>
          </w:rPr>
          <w:instrText xml:space="preserve"> PAGEREF _Toc415833137 \h </w:instrText>
        </w:r>
        <w:r w:rsidRPr="007657C4">
          <w:rPr>
            <w:noProof/>
            <w:webHidden/>
            <w:sz w:val="24"/>
            <w:szCs w:val="24"/>
          </w:rPr>
        </w:r>
        <w:r w:rsidRPr="007657C4">
          <w:rPr>
            <w:noProof/>
            <w:webHidden/>
            <w:sz w:val="24"/>
            <w:szCs w:val="24"/>
          </w:rPr>
          <w:fldChar w:fldCharType="separate"/>
        </w:r>
        <w:r w:rsidR="008E65AE" w:rsidRPr="007657C4">
          <w:rPr>
            <w:noProof/>
            <w:webHidden/>
            <w:sz w:val="24"/>
            <w:szCs w:val="24"/>
          </w:rPr>
          <w:t>163</w:t>
        </w:r>
        <w:r w:rsidRPr="007657C4">
          <w:rPr>
            <w:noProof/>
            <w:webHidden/>
            <w:sz w:val="24"/>
            <w:szCs w:val="24"/>
          </w:rPr>
          <w:fldChar w:fldCharType="end"/>
        </w:r>
      </w:hyperlink>
    </w:p>
    <w:p w:rsidR="00385E5A" w:rsidRPr="007657C4" w:rsidRDefault="00725030" w:rsidP="0082250F">
      <w:pPr>
        <w:spacing w:before="240" w:after="240" w:line="240" w:lineRule="auto"/>
        <w:jc w:val="center"/>
        <w:outlineLvl w:val="0"/>
        <w:rPr>
          <w:rFonts w:ascii="Times New Roman" w:hAnsi="Times New Roman" w:cs="Times New Roman"/>
          <w:b/>
          <w:sz w:val="24"/>
          <w:szCs w:val="24"/>
        </w:rPr>
      </w:pPr>
      <w:r w:rsidRPr="007657C4">
        <w:rPr>
          <w:rFonts w:ascii="Times New Roman" w:hAnsi="Times New Roman" w:cs="Times New Roman"/>
          <w:b/>
          <w:sz w:val="24"/>
          <w:szCs w:val="24"/>
        </w:rPr>
        <w:fldChar w:fldCharType="end"/>
      </w:r>
    </w:p>
    <w:p w:rsidR="00385E5A" w:rsidRPr="007657C4" w:rsidRDefault="00385E5A" w:rsidP="0082250F">
      <w:pPr>
        <w:spacing w:before="240" w:after="240" w:line="240" w:lineRule="auto"/>
        <w:jc w:val="center"/>
        <w:outlineLvl w:val="0"/>
        <w:rPr>
          <w:rFonts w:ascii="Times New Roman" w:hAnsi="Times New Roman" w:cs="Times New Roman"/>
          <w:b/>
          <w:sz w:val="24"/>
          <w:szCs w:val="24"/>
        </w:rPr>
      </w:pPr>
    </w:p>
    <w:p w:rsidR="00385E5A" w:rsidRPr="007657C4" w:rsidRDefault="00385E5A" w:rsidP="0082250F">
      <w:pPr>
        <w:spacing w:before="240" w:after="240" w:line="240" w:lineRule="auto"/>
        <w:jc w:val="center"/>
        <w:outlineLvl w:val="0"/>
        <w:rPr>
          <w:rFonts w:ascii="Times New Roman" w:hAnsi="Times New Roman" w:cs="Times New Roman"/>
          <w:b/>
          <w:sz w:val="24"/>
          <w:szCs w:val="24"/>
        </w:rPr>
      </w:pPr>
    </w:p>
    <w:p w:rsidR="00385E5A" w:rsidRPr="007657C4" w:rsidRDefault="00385E5A" w:rsidP="0082250F">
      <w:pPr>
        <w:spacing w:before="240" w:after="240" w:line="240" w:lineRule="auto"/>
        <w:jc w:val="center"/>
        <w:outlineLvl w:val="0"/>
        <w:rPr>
          <w:rFonts w:ascii="Times New Roman" w:hAnsi="Times New Roman" w:cs="Times New Roman"/>
          <w:b/>
          <w:sz w:val="24"/>
          <w:szCs w:val="24"/>
        </w:rPr>
      </w:pPr>
    </w:p>
    <w:p w:rsidR="00385E5A" w:rsidRPr="007657C4" w:rsidRDefault="00385E5A" w:rsidP="0082250F">
      <w:pPr>
        <w:spacing w:before="240" w:after="240" w:line="240" w:lineRule="auto"/>
        <w:jc w:val="center"/>
        <w:outlineLvl w:val="0"/>
        <w:rPr>
          <w:rFonts w:ascii="Times New Roman" w:hAnsi="Times New Roman" w:cs="Times New Roman"/>
          <w:b/>
          <w:sz w:val="24"/>
          <w:szCs w:val="24"/>
        </w:rPr>
      </w:pPr>
    </w:p>
    <w:p w:rsidR="00385E5A" w:rsidRPr="007657C4" w:rsidRDefault="00385E5A" w:rsidP="0082250F">
      <w:pPr>
        <w:spacing w:before="240" w:after="240" w:line="240" w:lineRule="auto"/>
        <w:jc w:val="center"/>
        <w:outlineLvl w:val="0"/>
        <w:rPr>
          <w:rFonts w:ascii="Times New Roman" w:hAnsi="Times New Roman" w:cs="Times New Roman"/>
          <w:b/>
          <w:sz w:val="24"/>
          <w:szCs w:val="24"/>
        </w:rPr>
      </w:pPr>
    </w:p>
    <w:p w:rsidR="00385E5A" w:rsidRPr="007657C4" w:rsidRDefault="00385E5A" w:rsidP="0082250F">
      <w:pPr>
        <w:spacing w:before="240" w:after="240" w:line="240" w:lineRule="auto"/>
        <w:jc w:val="center"/>
        <w:outlineLvl w:val="0"/>
        <w:rPr>
          <w:rFonts w:ascii="Times New Roman" w:hAnsi="Times New Roman" w:cs="Times New Roman"/>
          <w:b/>
          <w:sz w:val="24"/>
          <w:szCs w:val="24"/>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7657C4">
        <w:rPr>
          <w:rFonts w:ascii="Times New Roman" w:hAnsi="Times New Roman" w:cs="Times New Roman"/>
          <w:sz w:val="24"/>
          <w:szCs w:val="24"/>
        </w:rPr>
        <w:br w:type="page"/>
      </w:r>
      <w:bookmarkStart w:id="1"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w:t>
      </w:r>
      <w:proofErr w:type="spellStart"/>
      <w:r>
        <w:rPr>
          <w:rFonts w:ascii="Times New Roman" w:hAnsi="Times New Roman" w:cs="Times New Roman"/>
          <w:sz w:val="28"/>
          <w:szCs w:val="28"/>
        </w:rPr>
        <w:t>Пр</w:t>
      </w:r>
      <w:r w:rsidRPr="00447336">
        <w:rPr>
          <w:rFonts w:ascii="Times New Roman" w:hAnsi="Times New Roman" w:cs="Times New Roman"/>
          <w:sz w:val="28"/>
          <w:szCs w:val="28"/>
        </w:rPr>
        <w:t>АООП</w:t>
      </w:r>
      <w:proofErr w:type="spellEnd"/>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293834" w:rsidP="001019C4">
      <w:pPr>
        <w:pStyle w:val="afc"/>
        <w:ind w:firstLine="709"/>
        <w:rPr>
          <w:caps w:val="0"/>
          <w:color w:val="auto"/>
        </w:rPr>
      </w:pPr>
      <w:proofErr w:type="gramStart"/>
      <w:r>
        <w:rPr>
          <w:caps w:val="0"/>
          <w:color w:val="auto"/>
        </w:rPr>
        <w:t>А</w:t>
      </w:r>
      <w:r w:rsidR="001019C4" w:rsidRPr="00B719F7">
        <w:rPr>
          <w:caps w:val="0"/>
          <w:color w:val="auto"/>
        </w:rPr>
        <w:t xml:space="preserve">даптированная </w:t>
      </w:r>
      <w:r w:rsidR="001019C4" w:rsidRPr="00B434AB">
        <w:rPr>
          <w:caps w:val="0"/>
          <w:color w:val="auto"/>
        </w:rPr>
        <w:t>основная общеобразовательная</w:t>
      </w:r>
      <w:r w:rsidR="001019C4"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w:t>
      </w:r>
      <w:proofErr w:type="spellStart"/>
      <w:r w:rsidR="00B434AB" w:rsidRPr="00B719F7">
        <w:rPr>
          <w:color w:val="auto"/>
        </w:rPr>
        <w:t>П</w:t>
      </w:r>
      <w:r w:rsidR="00B434AB" w:rsidRPr="00B719F7">
        <w:rPr>
          <w:caps w:val="0"/>
          <w:color w:val="auto"/>
        </w:rPr>
        <w:t>р</w:t>
      </w:r>
      <w:r w:rsidR="00B434AB" w:rsidRPr="00B719F7">
        <w:rPr>
          <w:color w:val="auto"/>
        </w:rPr>
        <w:t>АООП</w:t>
      </w:r>
      <w:proofErr w:type="spellEnd"/>
      <w:r w:rsidR="00B434AB" w:rsidRPr="00B719F7">
        <w:rPr>
          <w:color w:val="auto"/>
        </w:rPr>
        <w:t xml:space="preserve">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001019C4"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001019C4" w:rsidRPr="00B719F7">
        <w:rPr>
          <w:caps w:val="0"/>
          <w:color w:val="auto"/>
        </w:rPr>
        <w:t>)</w:t>
      </w:r>
      <w:r w:rsidR="001B53C7">
        <w:rPr>
          <w:caps w:val="0"/>
          <w:color w:val="auto"/>
        </w:rPr>
        <w:t>,</w:t>
      </w:r>
      <w:r w:rsidR="001019C4"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roofErr w:type="gramEnd"/>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задержкой психического развития</w:t>
      </w:r>
    </w:p>
    <w:p w:rsidR="001C1BFF" w:rsidRPr="00B719F7" w:rsidRDefault="001C1BFF" w:rsidP="001C1BFF">
      <w:pPr>
        <w:pStyle w:val="afc"/>
        <w:ind w:firstLine="709"/>
        <w:rPr>
          <w:color w:val="auto"/>
        </w:rPr>
      </w:pPr>
      <w:r w:rsidRPr="00B719F7">
        <w:rPr>
          <w:caps w:val="0"/>
          <w:color w:val="auto"/>
        </w:rPr>
        <w:lastRenderedPageBreak/>
        <w:t>С</w:t>
      </w:r>
      <w:r>
        <w:rPr>
          <w:caps w:val="0"/>
          <w:color w:val="auto"/>
        </w:rPr>
        <w:t>труктура</w:t>
      </w:r>
      <w:r w:rsidRPr="00B719F7">
        <w:rPr>
          <w:caps w:val="0"/>
          <w:color w:val="auto"/>
        </w:rPr>
        <w:t xml:space="preserve"> АООП НОО </w:t>
      </w:r>
      <w:proofErr w:type="gramStart"/>
      <w:r w:rsidRPr="00B719F7">
        <w:rPr>
          <w:caps w:val="0"/>
          <w:color w:val="auto"/>
        </w:rPr>
        <w:t>обучающихся</w:t>
      </w:r>
      <w:proofErr w:type="gramEnd"/>
      <w:r w:rsidRPr="00B719F7">
        <w:rPr>
          <w:caps w:val="0"/>
          <w:color w:val="auto"/>
        </w:rPr>
        <w:t xml:space="preserve">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xml:space="preserve">• планируемые результаты освоения </w:t>
      </w:r>
      <w:proofErr w:type="gramStart"/>
      <w:r w:rsidRPr="00B719F7">
        <w:rPr>
          <w:caps w:val="0"/>
          <w:color w:val="auto"/>
        </w:rPr>
        <w:t>обучающимися</w:t>
      </w:r>
      <w:proofErr w:type="gramEnd"/>
      <w:r w:rsidRPr="00B719F7">
        <w:rPr>
          <w:caps w:val="0"/>
          <w:color w:val="auto"/>
        </w:rPr>
        <w:t xml:space="preserve">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B719F7">
        <w:rPr>
          <w:caps w:val="0"/>
          <w:color w:val="auto"/>
        </w:rPr>
        <w:t>метапредметных</w:t>
      </w:r>
      <w:proofErr w:type="spellEnd"/>
      <w:r w:rsidRPr="00B719F7">
        <w:rPr>
          <w:caps w:val="0"/>
          <w:color w:val="auto"/>
        </w:rPr>
        <w:t xml:space="preserve">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xml:space="preserve">• программу формирования универсальных учебных действий </w:t>
      </w:r>
      <w:proofErr w:type="gramStart"/>
      <w:r w:rsidRPr="00B719F7">
        <w:rPr>
          <w:caps w:val="0"/>
          <w:color w:val="auto"/>
        </w:rPr>
        <w:t>у</w:t>
      </w:r>
      <w:proofErr w:type="gramEnd"/>
      <w:r w:rsidRPr="00B719F7">
        <w:rPr>
          <w:caps w:val="0"/>
          <w:color w:val="auto"/>
        </w:rPr>
        <w:t xml:space="preserve">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xml:space="preserve">• программу духовно-нравственного развития, воспитания </w:t>
      </w:r>
      <w:proofErr w:type="gramStart"/>
      <w:r w:rsidRPr="00B719F7">
        <w:rPr>
          <w:caps w:val="0"/>
          <w:color w:val="auto"/>
        </w:rPr>
        <w:t>обучающихся</w:t>
      </w:r>
      <w:proofErr w:type="gramEnd"/>
      <w:r w:rsidRPr="00B719F7">
        <w:rPr>
          <w:caps w:val="0"/>
          <w:color w:val="auto"/>
        </w:rPr>
        <w:t xml:space="preserve">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xml:space="preserve">. </w:t>
      </w:r>
      <w:proofErr w:type="gramStart"/>
      <w:r w:rsidR="00B35F42">
        <w:rPr>
          <w:caps w:val="0"/>
          <w:color w:val="auto"/>
        </w:rPr>
        <w:t>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 xml:space="preserve">т дифференцированные </w:t>
      </w:r>
      <w:r w:rsidRPr="00B719F7">
        <w:rPr>
          <w:caps w:val="0"/>
          <w:color w:val="auto"/>
        </w:rPr>
        <w:lastRenderedPageBreak/>
        <w:t>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roofErr w:type="gramEnd"/>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 xml:space="preserve">осуществляется на основе рекомендаций </w:t>
      </w:r>
      <w:proofErr w:type="spellStart"/>
      <w:r w:rsidRPr="00F63254">
        <w:rPr>
          <w:rFonts w:ascii="Times New Roman" w:hAnsi="Times New Roman" w:cs="Times New Roman"/>
          <w:sz w:val="28"/>
          <w:szCs w:val="28"/>
        </w:rPr>
        <w:t>психолого-медико-педагогической</w:t>
      </w:r>
      <w:proofErr w:type="spellEnd"/>
      <w:r w:rsidRPr="00F63254">
        <w:rPr>
          <w:rFonts w:ascii="Times New Roman" w:hAnsi="Times New Roman" w:cs="Times New Roman"/>
          <w:sz w:val="28"/>
          <w:szCs w:val="28"/>
        </w:rPr>
        <w:t xml:space="preserve">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 xml:space="preserve">ПМПК), сформулированных по результатам его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414222" w:rsidRPr="00493A5F" w:rsidRDefault="00414222" w:rsidP="00414222">
      <w:pPr>
        <w:pStyle w:val="afc"/>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w:t>
      </w:r>
      <w:proofErr w:type="gramStart"/>
      <w:r w:rsidRPr="00F63254">
        <w:rPr>
          <w:caps w:val="0"/>
          <w:color w:val="auto"/>
          <w:kern w:val="28"/>
        </w:rPr>
        <w:t>обучающихся</w:t>
      </w:r>
      <w:proofErr w:type="gramEnd"/>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w:t>
      </w:r>
      <w:proofErr w:type="spellStart"/>
      <w:r w:rsidRPr="00414222">
        <w:rPr>
          <w:i/>
          <w:caps w:val="0"/>
          <w:color w:val="auto"/>
          <w:kern w:val="28"/>
        </w:rPr>
        <w:t>деятельностный</w:t>
      </w:r>
      <w:proofErr w:type="spellEnd"/>
      <w:r w:rsidRPr="00414222">
        <w:rPr>
          <w:i/>
          <w:caps w:val="0"/>
          <w:color w:val="auto"/>
          <w:kern w:val="28"/>
        </w:rPr>
        <w:t xml:space="preserve">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proofErr w:type="gramStart"/>
      <w:r w:rsidRPr="00414222">
        <w:rPr>
          <w:rFonts w:ascii="Times New Roman" w:hAnsi="Times New Roman" w:cs="Times New Roman"/>
          <w:color w:val="auto"/>
          <w:kern w:val="28"/>
          <w:sz w:val="28"/>
          <w:szCs w:val="28"/>
        </w:rPr>
        <w:t>обучающихся</w:t>
      </w:r>
      <w:proofErr w:type="gramEnd"/>
      <w:r w:rsidRPr="00414222">
        <w:rPr>
          <w:rFonts w:ascii="Times New Roman" w:hAnsi="Times New Roman" w:cs="Times New Roman"/>
          <w:color w:val="auto"/>
          <w:kern w:val="28"/>
          <w:sz w:val="28"/>
          <w:szCs w:val="28"/>
        </w:rPr>
        <w:t xml:space="preserve">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lastRenderedPageBreak/>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 xml:space="preserve">разнообразие содержания, предоставляя </w:t>
      </w:r>
      <w:proofErr w:type="gramStart"/>
      <w:r w:rsidRPr="00F63254">
        <w:rPr>
          <w:rFonts w:ascii="Times New Roman" w:hAnsi="Times New Roman" w:cs="Times New Roman"/>
          <w:color w:val="auto"/>
          <w:kern w:val="28"/>
          <w:sz w:val="28"/>
          <w:szCs w:val="28"/>
        </w:rPr>
        <w:t>обучающимся</w:t>
      </w:r>
      <w:proofErr w:type="gramEnd"/>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434F02">
        <w:rPr>
          <w:rFonts w:ascii="Times New Roman" w:hAnsi="Times New Roman" w:cs="Times New Roman"/>
          <w:bCs/>
          <w:i/>
          <w:iCs/>
          <w:color w:val="auto"/>
          <w:kern w:val="28"/>
          <w:sz w:val="28"/>
          <w:szCs w:val="28"/>
        </w:rPr>
        <w:t>Деятельностный</w:t>
      </w:r>
      <w:proofErr w:type="spellEnd"/>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F63254">
        <w:rPr>
          <w:rFonts w:ascii="Times New Roman" w:hAnsi="Times New Roman" w:cs="Times New Roman"/>
          <w:color w:val="auto"/>
          <w:kern w:val="28"/>
          <w:sz w:val="28"/>
          <w:szCs w:val="28"/>
        </w:rPr>
        <w:t>Деятельностный</w:t>
      </w:r>
      <w:proofErr w:type="spellEnd"/>
      <w:r w:rsidRPr="00F63254">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Основным средством реализации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прочное усвоение </w:t>
      </w:r>
      <w:proofErr w:type="gramStart"/>
      <w:r w:rsidRPr="00F63254">
        <w:rPr>
          <w:rFonts w:ascii="Times New Roman" w:hAnsi="Times New Roman" w:cs="Times New Roman"/>
          <w:color w:val="auto"/>
          <w:kern w:val="28"/>
          <w:sz w:val="28"/>
          <w:szCs w:val="28"/>
        </w:rPr>
        <w:t>обучающимися</w:t>
      </w:r>
      <w:proofErr w:type="gramEnd"/>
      <w:r w:rsidRPr="00F63254">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w:t>
      </w:r>
      <w:r w:rsidRPr="00F63254">
        <w:rPr>
          <w:rFonts w:ascii="Times New Roman" w:hAnsi="Times New Roman" w:cs="Times New Roman"/>
          <w:color w:val="auto"/>
          <w:kern w:val="28"/>
          <w:sz w:val="28"/>
          <w:szCs w:val="28"/>
        </w:rPr>
        <w:lastRenderedPageBreak/>
        <w:t>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переноса усвоенных знаний, умений, и навыков и отношений, сформированных в условиях учебной ситуации, в различные жизненные ситуации, </w:t>
      </w:r>
      <w:r w:rsidRPr="00F63254">
        <w:rPr>
          <w:rFonts w:ascii="Times New Roman" w:hAnsi="Times New Roman" w:cs="Times New Roman"/>
          <w:color w:val="auto"/>
          <w:kern w:val="28"/>
          <w:sz w:val="28"/>
          <w:szCs w:val="28"/>
        </w:rPr>
        <w:lastRenderedPageBreak/>
        <w:t>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w:t>
      </w:r>
      <w:proofErr w:type="gramStart"/>
      <w:r w:rsidR="00EA7D8D" w:rsidRPr="00F63254">
        <w:rPr>
          <w:rFonts w:ascii="Times New Roman" w:hAnsi="Times New Roman" w:cs="Times New Roman"/>
          <w:b/>
          <w:sz w:val="28"/>
          <w:szCs w:val="28"/>
        </w:rPr>
        <w:t>обучающихся</w:t>
      </w:r>
      <w:proofErr w:type="gramEnd"/>
      <w:r w:rsidR="00EA7D8D" w:rsidRPr="00F63254">
        <w:rPr>
          <w:rFonts w:ascii="Times New Roman" w:hAnsi="Times New Roman" w:cs="Times New Roman"/>
          <w:b/>
          <w:sz w:val="28"/>
          <w:szCs w:val="28"/>
        </w:rPr>
        <w:t xml:space="preserve">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 xml:space="preserve">выявление и развитие возможностей и </w:t>
      </w:r>
      <w:proofErr w:type="gramStart"/>
      <w:r w:rsidRPr="00C6295C">
        <w:rPr>
          <w:caps w:val="0"/>
          <w:color w:val="auto"/>
        </w:rPr>
        <w:t>способностей</w:t>
      </w:r>
      <w:proofErr w:type="gramEnd"/>
      <w:r w:rsidRPr="00C6295C">
        <w:rPr>
          <w:caps w:val="0"/>
          <w:color w:val="auto"/>
        </w:rPr>
        <w:t xml:space="preserve">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DB7A10" w:rsidRPr="00301148" w:rsidRDefault="00DB7A10" w:rsidP="00DB7A10">
      <w:pPr>
        <w:pStyle w:val="afc"/>
        <w:ind w:firstLine="709"/>
      </w:pPr>
      <w:r w:rsidRPr="00301148">
        <w:t>• </w:t>
      </w:r>
      <w:r w:rsidRPr="00301148">
        <w:rPr>
          <w:caps w:val="0"/>
        </w:rPr>
        <w:t xml:space="preserve">предоставление </w:t>
      </w:r>
      <w:proofErr w:type="gramStart"/>
      <w:r w:rsidRPr="00301148">
        <w:rPr>
          <w:caps w:val="0"/>
        </w:rPr>
        <w:t>обучающимся</w:t>
      </w:r>
      <w:proofErr w:type="gramEnd"/>
      <w:r w:rsidRPr="00301148">
        <w:rPr>
          <w:caps w:val="0"/>
        </w:rPr>
        <w:t xml:space="preserve">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rsidR="00DE0DCE">
        <w:rPr>
          <w:caps w:val="0"/>
        </w:rPr>
        <w:t>;</w:t>
      </w:r>
    </w:p>
    <w:p w:rsidR="00DE0DCE" w:rsidRPr="00301148" w:rsidRDefault="00DE0DCE" w:rsidP="00DE0DCE">
      <w:pPr>
        <w:pStyle w:val="afc"/>
      </w:pPr>
      <w:r w:rsidRPr="00301148">
        <w:t>• </w:t>
      </w:r>
      <w:r w:rsidRPr="00301148">
        <w:rPr>
          <w:caps w:val="0"/>
        </w:rPr>
        <w:t xml:space="preserve">включение </w:t>
      </w:r>
      <w:proofErr w:type="gramStart"/>
      <w:r w:rsidRPr="00301148">
        <w:rPr>
          <w:caps w:val="0"/>
        </w:rPr>
        <w:t>обучающихся</w:t>
      </w:r>
      <w:proofErr w:type="gramEnd"/>
      <w:r w:rsidRPr="00301148">
        <w:rPr>
          <w:caps w:val="0"/>
        </w:rPr>
        <w:t xml:space="preserve">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proofErr w:type="gramStart"/>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w:t>
      </w:r>
      <w:r w:rsidRPr="00ED010F">
        <w:rPr>
          <w:rFonts w:ascii="Times New Roman" w:hAnsi="Times New Roman" w:cs="Times New Roman"/>
          <w:color w:val="auto"/>
          <w:sz w:val="28"/>
          <w:szCs w:val="28"/>
          <w:u w:color="000000"/>
        </w:rPr>
        <w:lastRenderedPageBreak/>
        <w:t xml:space="preserve">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roofErr w:type="gramEnd"/>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w:t>
      </w:r>
      <w:proofErr w:type="spellStart"/>
      <w:r w:rsidRPr="00F63254">
        <w:rPr>
          <w:rFonts w:ascii="Times New Roman" w:hAnsi="Times New Roman" w:cs="Times New Roman"/>
          <w:sz w:val="28"/>
          <w:szCs w:val="28"/>
        </w:rPr>
        <w:t>психолого-медико-педагогической</w:t>
      </w:r>
      <w:proofErr w:type="spellEnd"/>
      <w:r w:rsidRPr="00F63254">
        <w:rPr>
          <w:rFonts w:ascii="Times New Roman" w:hAnsi="Times New Roman" w:cs="Times New Roman"/>
          <w:sz w:val="28"/>
          <w:szCs w:val="28"/>
        </w:rPr>
        <w:t xml:space="preserve"> комиссии (ПМПК), сформулированных по результатам его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характеристика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F63254">
        <w:rPr>
          <w:rFonts w:ascii="Times New Roman" w:hAnsi="Times New Roman" w:cs="Times New Roman"/>
          <w:sz w:val="28"/>
          <w:szCs w:val="28"/>
        </w:rPr>
        <w:t>депривация</w:t>
      </w:r>
      <w:proofErr w:type="spellEnd"/>
      <w:r w:rsidRPr="00F63254">
        <w:rPr>
          <w:rFonts w:ascii="Times New Roman" w:hAnsi="Times New Roman" w:cs="Times New Roman"/>
          <w:sz w:val="28"/>
          <w:szCs w:val="28"/>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xml:space="preserve">. Достаточно часто у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lastRenderedPageBreak/>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F63254">
        <w:rPr>
          <w:rFonts w:ascii="Times New Roman" w:hAnsi="Times New Roman" w:cs="Times New Roman"/>
          <w:color w:val="auto"/>
          <w:sz w:val="28"/>
          <w:szCs w:val="28"/>
        </w:rPr>
        <w:t xml:space="preserve"> От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F63254">
        <w:rPr>
          <w:rFonts w:ascii="Times New Roman" w:hAnsi="Times New Roman" w:cs="Times New Roman"/>
          <w:color w:val="auto"/>
          <w:sz w:val="28"/>
          <w:szCs w:val="28"/>
        </w:rPr>
        <w:t>психолого-медико-педагогической</w:t>
      </w:r>
      <w:proofErr w:type="spellEnd"/>
      <w:r w:rsidRPr="00F63254">
        <w:rPr>
          <w:rFonts w:ascii="Times New Roman" w:hAnsi="Times New Roman" w:cs="Times New Roman"/>
          <w:color w:val="auto"/>
          <w:sz w:val="28"/>
          <w:szCs w:val="28"/>
        </w:rPr>
        <w:t xml:space="preserve">)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roofErr w:type="gramEnd"/>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w:t>
      </w:r>
      <w:proofErr w:type="gramStart"/>
      <w:r w:rsidRPr="00003B26">
        <w:rPr>
          <w:rFonts w:ascii="Times New Roman" w:hAnsi="Times New Roman" w:cs="Times New Roman"/>
          <w:sz w:val="28"/>
          <w:szCs w:val="28"/>
        </w:rPr>
        <w:t>адресована</w:t>
      </w:r>
      <w:proofErr w:type="gramEnd"/>
      <w:r w:rsidRPr="00003B26">
        <w:rPr>
          <w:rFonts w:ascii="Times New Roman" w:hAnsi="Times New Roman" w:cs="Times New Roman"/>
          <w:sz w:val="28"/>
          <w:szCs w:val="28"/>
        </w:rPr>
        <w:t xml:space="preserve">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w:t>
      </w:r>
      <w:proofErr w:type="spellStart"/>
      <w:r w:rsidRPr="005E6D54">
        <w:rPr>
          <w:rFonts w:ascii="Times New Roman" w:hAnsi="Times New Roman" w:cs="Times New Roman"/>
          <w:color w:val="auto"/>
          <w:sz w:val="28"/>
          <w:szCs w:val="28"/>
        </w:rPr>
        <w:t>саморегуляции</w:t>
      </w:r>
      <w:proofErr w:type="spellEnd"/>
      <w:r w:rsidRPr="005E6D54">
        <w:rPr>
          <w:rFonts w:ascii="Times New Roman" w:hAnsi="Times New Roman" w:cs="Times New Roman"/>
          <w:color w:val="auto"/>
          <w:sz w:val="28"/>
          <w:szCs w:val="28"/>
        </w:rPr>
        <w:t xml:space="preserve">,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данной категории </w:t>
      </w:r>
      <w:proofErr w:type="gramStart"/>
      <w:r>
        <w:rPr>
          <w:rFonts w:ascii="Times New Roman" w:hAnsi="Times New Roman" w:cs="Times New Roman"/>
          <w:color w:val="auto"/>
          <w:sz w:val="28"/>
          <w:szCs w:val="28"/>
        </w:rPr>
        <w:t>обучающихся</w:t>
      </w:r>
      <w:proofErr w:type="gramEnd"/>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w:t>
      </w:r>
      <w:r w:rsidRPr="00F57733">
        <w:rPr>
          <w:rFonts w:ascii="Times New Roman" w:hAnsi="Times New Roman" w:cs="Times New Roman"/>
          <w:color w:val="auto"/>
          <w:sz w:val="28"/>
          <w:szCs w:val="28"/>
        </w:rPr>
        <w:lastRenderedPageBreak/>
        <w:t xml:space="preserve">устойчивости к интеллектуальным и эмоциональным нагрузкам. </w:t>
      </w:r>
      <w:proofErr w:type="gramStart"/>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F57733">
        <w:rPr>
          <w:rFonts w:ascii="Times New Roman" w:hAnsi="Times New Roman"/>
          <w:color w:val="auto"/>
          <w:sz w:val="28"/>
          <w:szCs w:val="28"/>
        </w:rPr>
        <w:t>нейродинамики</w:t>
      </w:r>
      <w:proofErr w:type="spellEnd"/>
      <w:r w:rsidR="001D48CD" w:rsidRPr="00F57733">
        <w:rPr>
          <w:rFonts w:ascii="Times New Roman" w:hAnsi="Times New Roman"/>
          <w:color w:val="auto"/>
          <w:sz w:val="28"/>
          <w:szCs w:val="28"/>
        </w:rPr>
        <w:t xml:space="preserve">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roofErr w:type="gramEnd"/>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8E79E4">
        <w:rPr>
          <w:rFonts w:ascii="Times New Roman" w:hAnsi="Times New Roman" w:cs="Times New Roman"/>
          <w:sz w:val="28"/>
          <w:szCs w:val="28"/>
        </w:rPr>
        <w:t>психокоррекционной</w:t>
      </w:r>
      <w:proofErr w:type="spellEnd"/>
      <w:r w:rsidRPr="008E79E4">
        <w:rPr>
          <w:rFonts w:ascii="Times New Roman" w:hAnsi="Times New Roman" w:cs="Times New Roman"/>
          <w:sz w:val="28"/>
          <w:szCs w:val="28"/>
        </w:rPr>
        <w:t xml:space="preserve">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w:t>
      </w:r>
      <w:proofErr w:type="spellStart"/>
      <w:r w:rsidRPr="008E79E4">
        <w:rPr>
          <w:rFonts w:ascii="Times New Roman" w:hAnsi="Times New Roman" w:cs="Times New Roman"/>
          <w:sz w:val="28"/>
          <w:szCs w:val="28"/>
        </w:rPr>
        <w:t>саморегуляции</w:t>
      </w:r>
      <w:proofErr w:type="spellEnd"/>
      <w:r w:rsidRPr="008E79E4">
        <w:rPr>
          <w:rFonts w:ascii="Times New Roman" w:hAnsi="Times New Roman" w:cs="Times New Roman"/>
          <w:sz w:val="28"/>
          <w:szCs w:val="28"/>
        </w:rPr>
        <w:t xml:space="preserve">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proofErr w:type="gramStart"/>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w:t>
      </w:r>
      <w:proofErr w:type="gramStart"/>
      <w:r w:rsidRPr="00FA3C7C">
        <w:rPr>
          <w:rFonts w:ascii="Times New Roman" w:hAnsi="Times New Roman" w:cs="Times New Roman"/>
          <w:sz w:val="28"/>
          <w:szCs w:val="28"/>
        </w:rPr>
        <w:t>категорий</w:t>
      </w:r>
      <w:proofErr w:type="gramEnd"/>
      <w:r w:rsidRPr="00FA3C7C">
        <w:rPr>
          <w:rFonts w:ascii="Times New Roman" w:hAnsi="Times New Roman" w:cs="Times New Roman"/>
          <w:sz w:val="28"/>
          <w:szCs w:val="28"/>
        </w:rPr>
        <w:t xml:space="preserve">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 xml:space="preserve">профилактика и коррекция </w:t>
      </w:r>
      <w:proofErr w:type="spellStart"/>
      <w:r w:rsidRPr="00570722">
        <w:rPr>
          <w:rFonts w:ascii="Times New Roman" w:hAnsi="Times New Roman" w:cs="Times New Roman"/>
          <w:sz w:val="28"/>
          <w:szCs w:val="28"/>
        </w:rPr>
        <w:t>социокультурной</w:t>
      </w:r>
      <w:proofErr w:type="spellEnd"/>
      <w:r w:rsidRPr="00570722">
        <w:rPr>
          <w:rFonts w:ascii="Times New Roman" w:hAnsi="Times New Roman" w:cs="Times New Roman"/>
          <w:sz w:val="28"/>
          <w:szCs w:val="28"/>
        </w:rPr>
        <w:t xml:space="preserve"> и </w:t>
      </w:r>
      <w:proofErr w:type="gramStart"/>
      <w:r w:rsidRPr="00570722">
        <w:rPr>
          <w:rFonts w:ascii="Times New Roman" w:hAnsi="Times New Roman" w:cs="Times New Roman"/>
          <w:sz w:val="28"/>
          <w:szCs w:val="28"/>
        </w:rPr>
        <w:t>школьной</w:t>
      </w:r>
      <w:proofErr w:type="gramEnd"/>
      <w:r w:rsidRPr="00570722">
        <w:rPr>
          <w:rFonts w:ascii="Times New Roman" w:hAnsi="Times New Roman" w:cs="Times New Roman"/>
          <w:sz w:val="28"/>
          <w:szCs w:val="28"/>
        </w:rPr>
        <w:t xml:space="preserve"> </w:t>
      </w:r>
      <w:proofErr w:type="spellStart"/>
      <w:r w:rsidRPr="00570722">
        <w:rPr>
          <w:rFonts w:ascii="Times New Roman" w:hAnsi="Times New Roman" w:cs="Times New Roman"/>
          <w:sz w:val="28"/>
          <w:szCs w:val="28"/>
        </w:rPr>
        <w:t>дезадаптации</w:t>
      </w:r>
      <w:proofErr w:type="spellEnd"/>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w:t>
      </w:r>
      <w:proofErr w:type="spellStart"/>
      <w:r w:rsidRPr="00570722">
        <w:rPr>
          <w:rFonts w:ascii="Times New Roman" w:hAnsi="Times New Roman" w:cs="Times New Roman"/>
          <w:sz w:val="28"/>
          <w:szCs w:val="28"/>
        </w:rPr>
        <w:t>сформированност</w:t>
      </w:r>
      <w:r>
        <w:rPr>
          <w:rFonts w:ascii="Times New Roman" w:hAnsi="Times New Roman" w:cs="Times New Roman"/>
          <w:sz w:val="28"/>
          <w:szCs w:val="28"/>
        </w:rPr>
        <w:t>и</w:t>
      </w:r>
      <w:proofErr w:type="spellEnd"/>
      <w:r>
        <w:rPr>
          <w:rFonts w:ascii="Times New Roman" w:hAnsi="Times New Roman" w:cs="Times New Roman"/>
          <w:sz w:val="28"/>
          <w:szCs w:val="28"/>
        </w:rPr>
        <w:t xml:space="preserve"> социальной компетенции </w:t>
      </w:r>
      <w:proofErr w:type="gramStart"/>
      <w:r>
        <w:rPr>
          <w:rFonts w:ascii="Times New Roman" w:hAnsi="Times New Roman" w:cs="Times New Roman"/>
          <w:sz w:val="28"/>
          <w:szCs w:val="28"/>
        </w:rPr>
        <w:t>обучающихся</w:t>
      </w:r>
      <w:proofErr w:type="gramEnd"/>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 xml:space="preserve">обеспечение непрерывного </w:t>
      </w:r>
      <w:proofErr w:type="gramStart"/>
      <w:r w:rsidRPr="003A4CCF">
        <w:rPr>
          <w:rFonts w:ascii="Times New Roman" w:hAnsi="Times New Roman" w:cs="Times New Roman"/>
          <w:sz w:val="28"/>
          <w:szCs w:val="28"/>
        </w:rPr>
        <w:t>контроля за</w:t>
      </w:r>
      <w:proofErr w:type="gramEnd"/>
      <w:r w:rsidRPr="003A4CCF">
        <w:rPr>
          <w:rFonts w:ascii="Times New Roman" w:hAnsi="Times New Roman" w:cs="Times New Roman"/>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lastRenderedPageBreak/>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w:t>
      </w:r>
      <w:proofErr w:type="gramStart"/>
      <w:r w:rsidRPr="008E79E4">
        <w:rPr>
          <w:rFonts w:ascii="Times New Roman" w:hAnsi="Times New Roman" w:cs="Times New Roman"/>
          <w:sz w:val="28"/>
          <w:szCs w:val="28"/>
        </w:rPr>
        <w:t>дств ст</w:t>
      </w:r>
      <w:proofErr w:type="gramEnd"/>
      <w:r w:rsidRPr="008E79E4">
        <w:rPr>
          <w:rFonts w:ascii="Times New Roman" w:hAnsi="Times New Roman" w:cs="Times New Roman"/>
          <w:sz w:val="28"/>
          <w:szCs w:val="28"/>
        </w:rPr>
        <w:t>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w:t>
      </w:r>
      <w:proofErr w:type="spellStart"/>
      <w:r w:rsidRPr="008E79E4">
        <w:rPr>
          <w:rFonts w:ascii="Times New Roman" w:hAnsi="Times New Roman" w:cs="Times New Roman"/>
          <w:sz w:val="28"/>
          <w:szCs w:val="28"/>
        </w:rPr>
        <w:t>психокоррекционная</w:t>
      </w:r>
      <w:proofErr w:type="spellEnd"/>
      <w:r w:rsidRPr="008E79E4">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w:t>
      </w:r>
      <w:proofErr w:type="gramStart"/>
      <w:r w:rsidR="00E8102A" w:rsidRPr="00FA2D80">
        <w:rPr>
          <w:rFonts w:ascii="Times New Roman" w:hAnsi="Times New Roman" w:cs="Times New Roman"/>
          <w:b/>
          <w:sz w:val="28"/>
          <w:szCs w:val="28"/>
        </w:rPr>
        <w:t>обучающимися</w:t>
      </w:r>
      <w:proofErr w:type="gramEnd"/>
      <w:r w:rsidR="00E8102A" w:rsidRPr="00FA2D80">
        <w:rPr>
          <w:rFonts w:ascii="Times New Roman" w:hAnsi="Times New Roman" w:cs="Times New Roman"/>
          <w:b/>
          <w:sz w:val="28"/>
          <w:szCs w:val="28"/>
        </w:rPr>
        <w:t xml:space="preserve">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 xml:space="preserve">Личностные, </w:t>
      </w:r>
      <w:proofErr w:type="spellStart"/>
      <w:r w:rsidRPr="00E22318">
        <w:rPr>
          <w:rFonts w:ascii="Times New Roman" w:eastAsia="Times New Roman" w:hAnsi="Times New Roman" w:cs="Times New Roman"/>
          <w:bCs/>
          <w:sz w:val="28"/>
          <w:szCs w:val="28"/>
        </w:rPr>
        <w:t>метапредметные</w:t>
      </w:r>
      <w:proofErr w:type="spellEnd"/>
      <w:r w:rsidRPr="00E22318">
        <w:rPr>
          <w:rFonts w:ascii="Times New Roman" w:eastAsia="Times New Roman" w:hAnsi="Times New Roman" w:cs="Times New Roman"/>
          <w:bCs/>
          <w:sz w:val="28"/>
          <w:szCs w:val="28"/>
        </w:rPr>
        <w:t xml:space="preserve"> и предметные результаты</w:t>
      </w:r>
      <w:r w:rsidRPr="00E22318">
        <w:rPr>
          <w:rFonts w:ascii="Times New Roman" w:eastAsia="Times New Roman" w:hAnsi="Times New Roman" w:cs="Times New Roman"/>
          <w:sz w:val="28"/>
          <w:szCs w:val="28"/>
        </w:rPr>
        <w:t xml:space="preserve"> освоения </w:t>
      </w:r>
      <w:proofErr w:type="gramStart"/>
      <w:r w:rsidR="005157DB" w:rsidRPr="00E22318">
        <w:rPr>
          <w:rFonts w:ascii="Times New Roman" w:eastAsia="Times New Roman" w:hAnsi="Times New Roman" w:cs="Times New Roman"/>
          <w:sz w:val="28"/>
          <w:szCs w:val="28"/>
        </w:rPr>
        <w:t>обучающимися</w:t>
      </w:r>
      <w:proofErr w:type="gramEnd"/>
      <w:r w:rsidR="005157DB" w:rsidRPr="00E22318">
        <w:rPr>
          <w:rFonts w:ascii="Times New Roman" w:eastAsia="Times New Roman" w:hAnsi="Times New Roman" w:cs="Times New Roman"/>
          <w:sz w:val="28"/>
          <w:szCs w:val="28"/>
        </w:rPr>
        <w:t xml:space="preserve">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lastRenderedPageBreak/>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 xml:space="preserve">Планируемые результаты освоения </w:t>
      </w:r>
      <w:proofErr w:type="gramStart"/>
      <w:r w:rsidRPr="00E22318">
        <w:rPr>
          <w:rFonts w:ascii="Times New Roman" w:hAnsi="Times New Roman" w:cs="Times New Roman"/>
          <w:b/>
          <w:sz w:val="28"/>
          <w:szCs w:val="28"/>
        </w:rPr>
        <w:t>обучающимися</w:t>
      </w:r>
      <w:proofErr w:type="gramEnd"/>
      <w:r w:rsidRPr="00E22318">
        <w:rPr>
          <w:rFonts w:ascii="Times New Roman" w:hAnsi="Times New Roman" w:cs="Times New Roman"/>
          <w:b/>
          <w:sz w:val="28"/>
          <w:szCs w:val="28"/>
        </w:rPr>
        <w:t xml:space="preserve">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w:t>
      </w:r>
      <w:proofErr w:type="spellStart"/>
      <w:r w:rsidR="00D142B1" w:rsidRPr="00D142B1">
        <w:rPr>
          <w:rFonts w:ascii="Times New Roman" w:hAnsi="Times New Roman" w:cs="Times New Roman"/>
          <w:sz w:val="28"/>
          <w:szCs w:val="28"/>
        </w:rPr>
        <w:t>сформированность</w:t>
      </w:r>
      <w:proofErr w:type="spellEnd"/>
      <w:r w:rsidR="00D142B1" w:rsidRPr="00D142B1">
        <w:rPr>
          <w:rFonts w:ascii="Times New Roman" w:hAnsi="Times New Roman" w:cs="Times New Roman"/>
          <w:sz w:val="28"/>
          <w:szCs w:val="28"/>
        </w:rPr>
        <w:t xml:space="preserve">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D142B1">
        <w:rPr>
          <w:rFonts w:ascii="Times New Roman" w:hAnsi="Times New Roman" w:cs="Times New Roman"/>
          <w:sz w:val="28"/>
          <w:szCs w:val="28"/>
        </w:rPr>
        <w:t>обучающийся</w:t>
      </w:r>
      <w:proofErr w:type="gramEnd"/>
      <w:r w:rsidRPr="00D142B1">
        <w:rPr>
          <w:rFonts w:ascii="Times New Roman" w:hAnsi="Times New Roman" w:cs="Times New Roman"/>
          <w:sz w:val="28"/>
          <w:szCs w:val="28"/>
        </w:rPr>
        <w:t xml:space="preserve">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 xml:space="preserve">в способности взаимодействовать с другими людьми, </w:t>
      </w:r>
      <w:proofErr w:type="spellStart"/>
      <w:r w:rsidRPr="00D142B1">
        <w:rPr>
          <w:rFonts w:ascii="Times New Roman" w:hAnsi="Times New Roman" w:cs="Times New Roman"/>
          <w:sz w:val="28"/>
          <w:szCs w:val="28"/>
        </w:rPr>
        <w:t>уменииделиться</w:t>
      </w:r>
      <w:proofErr w:type="spellEnd"/>
      <w:r w:rsidRPr="00D142B1">
        <w:rPr>
          <w:rFonts w:ascii="Times New Roman" w:hAnsi="Times New Roman" w:cs="Times New Roman"/>
          <w:sz w:val="28"/>
          <w:szCs w:val="28"/>
        </w:rPr>
        <w:t xml:space="preserve">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освоение необходимых социальных ритуалов, </w:t>
      </w:r>
      <w:proofErr w:type="gramStart"/>
      <w:r w:rsidRPr="00D142B1">
        <w:rPr>
          <w:rFonts w:ascii="Times New Roman" w:hAnsi="Times New Roman" w:cs="Times New Roman"/>
          <w:sz w:val="28"/>
          <w:szCs w:val="28"/>
        </w:rPr>
        <w:t>умении</w:t>
      </w:r>
      <w:proofErr w:type="gramEnd"/>
      <w:r w:rsidRPr="00D142B1">
        <w:rPr>
          <w:rFonts w:ascii="Times New Roman" w:hAnsi="Times New Roman" w:cs="Times New Roman"/>
          <w:sz w:val="28"/>
          <w:szCs w:val="28"/>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w:t>
      </w:r>
      <w:r w:rsidRPr="00D142B1">
        <w:rPr>
          <w:rFonts w:ascii="Times New Roman" w:hAnsi="Times New Roman" w:cs="Times New Roman"/>
          <w:sz w:val="28"/>
          <w:szCs w:val="28"/>
        </w:rPr>
        <w:lastRenderedPageBreak/>
        <w:t>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сформированные в соответствии с требованиями к результатам освоения АООП НОО предметные, </w:t>
      </w:r>
      <w:proofErr w:type="spellStart"/>
      <w:r w:rsidRPr="00D142B1">
        <w:rPr>
          <w:rFonts w:ascii="Times New Roman" w:hAnsi="Times New Roman" w:cs="Times New Roman"/>
          <w:sz w:val="28"/>
          <w:szCs w:val="28"/>
        </w:rPr>
        <w:t>метапредметные</w:t>
      </w:r>
      <w:proofErr w:type="spellEnd"/>
      <w:r w:rsidRPr="00D142B1">
        <w:rPr>
          <w:rFonts w:ascii="Times New Roman" w:hAnsi="Times New Roman" w:cs="Times New Roman"/>
          <w:sz w:val="28"/>
          <w:szCs w:val="28"/>
        </w:rPr>
        <w:t xml:space="preserve">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w:t>
      </w:r>
      <w:proofErr w:type="gramStart"/>
      <w:r w:rsidR="005562F0" w:rsidRPr="00576D40">
        <w:rPr>
          <w:rFonts w:ascii="Times New Roman" w:hAnsi="Times New Roman" w:cs="Times New Roman"/>
          <w:b/>
          <w:sz w:val="28"/>
          <w:szCs w:val="28"/>
        </w:rPr>
        <w:t xml:space="preserve">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roofErr w:type="gramEnd"/>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 xml:space="preserve">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B11FEA">
        <w:rPr>
          <w:rFonts w:ascii="Times New Roman" w:hAnsi="Times New Roman" w:cs="Times New Roman"/>
          <w:sz w:val="28"/>
          <w:szCs w:val="28"/>
        </w:rPr>
        <w:t>метапредметных</w:t>
      </w:r>
      <w:proofErr w:type="spellEnd"/>
      <w:r w:rsidRPr="00B11FEA">
        <w:rPr>
          <w:rFonts w:ascii="Times New Roman" w:hAnsi="Times New Roman" w:cs="Times New Roman"/>
          <w:sz w:val="28"/>
          <w:szCs w:val="28"/>
        </w:rPr>
        <w:t xml:space="preserve">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roofErr w:type="gramEnd"/>
    </w:p>
    <w:p w:rsidR="00294286" w:rsidRDefault="00294286" w:rsidP="00294286">
      <w:pPr>
        <w:pStyle w:val="14TexstOSNOVA1012"/>
        <w:spacing w:line="360" w:lineRule="auto"/>
        <w:ind w:firstLine="709"/>
        <w:rPr>
          <w:rFonts w:ascii="Times New Roman" w:hAnsi="Times New Roman" w:cs="Times New Roman"/>
          <w:color w:val="auto"/>
          <w:sz w:val="28"/>
          <w:szCs w:val="28"/>
        </w:rPr>
      </w:pPr>
      <w:proofErr w:type="gramStart"/>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proofErr w:type="gramStart"/>
      <w:r w:rsidRPr="00530152">
        <w:rPr>
          <w:rFonts w:ascii="Times New Roman" w:hAnsi="Times New Roman" w:cs="Times New Roman"/>
          <w:sz w:val="28"/>
          <w:szCs w:val="28"/>
        </w:rPr>
        <w:t>обучающихся</w:t>
      </w:r>
      <w:proofErr w:type="gramEnd"/>
      <w:r w:rsidRPr="00530152">
        <w:rPr>
          <w:rFonts w:ascii="Times New Roman" w:hAnsi="Times New Roman" w:cs="Times New Roman"/>
          <w:sz w:val="28"/>
          <w:szCs w:val="28"/>
        </w:rPr>
        <w:t xml:space="preserve">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proofErr w:type="spellStart"/>
      <w:r w:rsidRPr="00530152">
        <w:rPr>
          <w:caps w:val="0"/>
          <w:sz w:val="28"/>
          <w:szCs w:val="28"/>
        </w:rPr>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w:t>
      </w:r>
      <w:proofErr w:type="gramStart"/>
      <w:r w:rsidRPr="00530152">
        <w:rPr>
          <w:caps w:val="0"/>
          <w:sz w:val="28"/>
          <w:szCs w:val="28"/>
        </w:rPr>
        <w:t>трудностей</w:t>
      </w:r>
      <w:proofErr w:type="gramEnd"/>
      <w:r w:rsidRPr="00530152">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w:t>
      </w:r>
      <w:proofErr w:type="gramStart"/>
      <w:r w:rsidRPr="00530152">
        <w:rPr>
          <w:caps w:val="0"/>
          <w:sz w:val="28"/>
          <w:szCs w:val="28"/>
        </w:rPr>
        <w:t>эмоциональному</w:t>
      </w:r>
      <w:proofErr w:type="gramEnd"/>
      <w:r w:rsidRPr="00530152">
        <w:rPr>
          <w:caps w:val="0"/>
          <w:sz w:val="28"/>
          <w:szCs w:val="28"/>
        </w:rPr>
        <w:t xml:space="preserve">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w:t>
      </w:r>
      <w:proofErr w:type="gramStart"/>
      <w:r w:rsidR="00576D40" w:rsidRPr="00576D40">
        <w:rPr>
          <w:rFonts w:ascii="Times New Roman" w:hAnsi="Times New Roman" w:cs="Times New Roman"/>
          <w:b/>
          <w:sz w:val="28"/>
          <w:szCs w:val="28"/>
        </w:rPr>
        <w:t>развития планируемых результатов освоения программы коррекционной работы</w:t>
      </w:r>
      <w:proofErr w:type="gramEnd"/>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roofErr w:type="gramEnd"/>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xml:space="preserve">, самым тесным образом взаимосвязаны и касаются одновременно разных сторон </w:t>
      </w:r>
      <w:proofErr w:type="gramStart"/>
      <w:r w:rsidRPr="00B11FEA">
        <w:rPr>
          <w:rFonts w:ascii="Times New Roman" w:hAnsi="Times New Roman" w:cs="Times New Roman"/>
          <w:sz w:val="28"/>
          <w:szCs w:val="28"/>
        </w:rPr>
        <w:t>процесса осуществления оценки результатов освоения программы коррекционной работы</w:t>
      </w:r>
      <w:proofErr w:type="gramEnd"/>
      <w:r w:rsidRPr="00B11FEA">
        <w:rPr>
          <w:rFonts w:ascii="Times New Roman" w:hAnsi="Times New Roman" w:cs="Times New Roman"/>
          <w:sz w:val="28"/>
          <w:szCs w:val="28"/>
        </w:rPr>
        <w:t>.</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B11FEA">
        <w:rPr>
          <w:rFonts w:ascii="Times New Roman" w:hAnsi="Times New Roman" w:cs="Times New Roman"/>
          <w:sz w:val="28"/>
          <w:szCs w:val="28"/>
        </w:rPr>
        <w:t>диагностичность</w:t>
      </w:r>
      <w:proofErr w:type="spellEnd"/>
      <w:r w:rsidRPr="00B11FEA">
        <w:rPr>
          <w:rFonts w:ascii="Times New Roman" w:hAnsi="Times New Roman" w:cs="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w:t>
      </w:r>
      <w:r>
        <w:rPr>
          <w:rFonts w:ascii="Times New Roman" w:hAnsi="Times New Roman" w:cs="Times New Roman"/>
          <w:sz w:val="28"/>
          <w:szCs w:val="28"/>
        </w:rPr>
        <w:lastRenderedPageBreak/>
        <w:t xml:space="preserve">содержание и организацию. </w:t>
      </w:r>
      <w:r w:rsidRPr="00B11FEA">
        <w:rPr>
          <w:rFonts w:ascii="Times New Roman" w:hAnsi="Times New Roman" w:cs="Times New Roman"/>
          <w:sz w:val="28"/>
          <w:szCs w:val="28"/>
        </w:rPr>
        <w:t xml:space="preserve">В целях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B11FEA">
        <w:rPr>
          <w:rFonts w:ascii="Times New Roman" w:hAnsi="Times New Roman" w:cs="Times New Roman"/>
          <w:sz w:val="28"/>
          <w:szCs w:val="28"/>
        </w:rPr>
        <w:t>неуспешности</w:t>
      </w:r>
      <w:proofErr w:type="spellEnd"/>
      <w:r w:rsidRPr="00B11FEA">
        <w:rPr>
          <w:rFonts w:ascii="Times New Roman" w:hAnsi="Times New Roman" w:cs="Times New Roman"/>
          <w:sz w:val="28"/>
          <w:szCs w:val="28"/>
        </w:rPr>
        <w:t xml:space="preserve">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w:t>
      </w:r>
      <w:proofErr w:type="spellStart"/>
      <w:r w:rsidRPr="00B11FEA">
        <w:rPr>
          <w:rFonts w:ascii="Times New Roman" w:hAnsi="Times New Roman" w:cs="Times New Roman"/>
          <w:sz w:val="28"/>
          <w:szCs w:val="28"/>
        </w:rPr>
        <w:t>эксперсс-диагностики</w:t>
      </w:r>
      <w:proofErr w:type="spellEnd"/>
      <w:r w:rsidRPr="00B11FEA">
        <w:rPr>
          <w:rFonts w:ascii="Times New Roman" w:hAnsi="Times New Roman" w:cs="Times New Roman"/>
          <w:sz w:val="28"/>
          <w:szCs w:val="28"/>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B11FEA">
        <w:rPr>
          <w:rFonts w:ascii="Times New Roman" w:hAnsi="Times New Roman" w:cs="Times New Roman"/>
          <w:sz w:val="28"/>
          <w:szCs w:val="28"/>
        </w:rPr>
        <w:t>определенных</w:t>
      </w:r>
      <w:proofErr w:type="gramEnd"/>
      <w:r w:rsidRPr="00B11FEA">
        <w:rPr>
          <w:rFonts w:ascii="Times New Roman" w:hAnsi="Times New Roman" w:cs="Times New Roman"/>
          <w:sz w:val="28"/>
          <w:szCs w:val="28"/>
        </w:rPr>
        <w:t xml:space="preserve">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w:t>
      </w:r>
      <w:proofErr w:type="gramStart"/>
      <w:r w:rsidRPr="00B11FEA">
        <w:rPr>
          <w:rFonts w:ascii="Times New Roman" w:hAnsi="Times New Roman" w:cs="Times New Roman"/>
          <w:sz w:val="28"/>
          <w:szCs w:val="28"/>
        </w:rPr>
        <w:t>освоения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lastRenderedPageBreak/>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proofErr w:type="gramStart"/>
      <w:r w:rsidRPr="00BE7417">
        <w:rPr>
          <w:rFonts w:hAnsi="Times New Roman"/>
          <w:color w:val="auto"/>
          <w:sz w:val="28"/>
          <w:szCs w:val="28"/>
        </w:rPr>
        <w:t>обучающимся</w:t>
      </w:r>
      <w:proofErr w:type="gramEnd"/>
      <w:r w:rsidRPr="00BE7417">
        <w:rPr>
          <w:rFonts w:ascii="Times New Roman"/>
          <w:color w:val="auto"/>
          <w:sz w:val="28"/>
          <w:szCs w:val="28"/>
        </w:rPr>
        <w:t xml:space="preserve">. </w:t>
      </w:r>
      <w:proofErr w:type="gramStart"/>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w:t>
      </w:r>
      <w:proofErr w:type="gramEnd"/>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B11FEA">
        <w:rPr>
          <w:rFonts w:ascii="Times New Roman" w:hAnsi="Times New Roman" w:cs="Times New Roman"/>
          <w:sz w:val="28"/>
          <w:szCs w:val="28"/>
        </w:rPr>
        <w:t>развития</w:t>
      </w:r>
      <w:proofErr w:type="gramEnd"/>
      <w:r w:rsidRPr="00B11FEA">
        <w:rPr>
          <w:rFonts w:ascii="Times New Roman" w:hAnsi="Times New Roman" w:cs="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w:t>
      </w:r>
      <w:proofErr w:type="spellStart"/>
      <w:r w:rsidRPr="00B11FEA">
        <w:rPr>
          <w:rFonts w:ascii="Times New Roman" w:hAnsi="Times New Roman" w:cs="Times New Roman"/>
          <w:sz w:val="28"/>
          <w:szCs w:val="28"/>
        </w:rPr>
        <w:t>психолого-медико-педагогическое</w:t>
      </w:r>
      <w:proofErr w:type="spellEnd"/>
      <w:r w:rsidRPr="00B11FEA">
        <w:rPr>
          <w:rFonts w:ascii="Times New Roman" w:hAnsi="Times New Roman" w:cs="Times New Roman"/>
          <w:sz w:val="28"/>
          <w:szCs w:val="28"/>
        </w:rPr>
        <w:t xml:space="preserve">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w:t>
      </w:r>
      <w:proofErr w:type="gramStart"/>
      <w:r w:rsidRPr="00FA5306">
        <w:rPr>
          <w:rFonts w:ascii="Times New Roman" w:hAnsi="Times New Roman"/>
          <w:sz w:val="28"/>
        </w:rPr>
        <w:t>обучающимися</w:t>
      </w:r>
      <w:proofErr w:type="gramEnd"/>
      <w:r w:rsidRPr="00FA5306">
        <w:rPr>
          <w:rFonts w:ascii="Times New Roman" w:hAnsi="Times New Roman"/>
          <w:sz w:val="28"/>
        </w:rPr>
        <w:t xml:space="preserve">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lastRenderedPageBreak/>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w:t>
      </w:r>
      <w:proofErr w:type="gramStart"/>
      <w:r w:rsidRPr="00FC2E21">
        <w:rPr>
          <w:rFonts w:ascii="Times New Roman" w:hAnsi="Times New Roman" w:cs="Times New Roman"/>
          <w:color w:val="auto"/>
          <w:kern w:val="2"/>
          <w:sz w:val="28"/>
          <w:szCs w:val="28"/>
        </w:rPr>
        <w:t>обучающимся</w:t>
      </w:r>
      <w:proofErr w:type="gramEnd"/>
      <w:r w:rsidRPr="00FC2E21">
        <w:rPr>
          <w:rFonts w:ascii="Times New Roman" w:hAnsi="Times New Roman" w:cs="Times New Roman"/>
          <w:color w:val="auto"/>
          <w:kern w:val="2"/>
          <w:sz w:val="28"/>
          <w:szCs w:val="28"/>
        </w:rPr>
        <w:t xml:space="preserve">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осуществление индивидуально-ориентированного </w:t>
      </w:r>
      <w:proofErr w:type="spellStart"/>
      <w:r w:rsidRPr="00F03F14">
        <w:rPr>
          <w:rFonts w:ascii="Times New Roman" w:hAnsi="Times New Roman" w:cs="Times New Roman"/>
          <w:sz w:val="28"/>
          <w:szCs w:val="28"/>
        </w:rPr>
        <w:t>психолого-медико-педагогического</w:t>
      </w:r>
      <w:proofErr w:type="spellEnd"/>
      <w:r w:rsidRPr="00F03F14">
        <w:rPr>
          <w:rFonts w:ascii="Times New Roman" w:hAnsi="Times New Roman" w:cs="Times New Roman"/>
          <w:sz w:val="28"/>
          <w:szCs w:val="28"/>
        </w:rPr>
        <w:t xml:space="preserve">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оказание помощи в освоении </w:t>
      </w:r>
      <w:proofErr w:type="gramStart"/>
      <w:r w:rsidRPr="00F03F14">
        <w:rPr>
          <w:rFonts w:ascii="Times New Roman" w:hAnsi="Times New Roman" w:cs="Times New Roman"/>
          <w:sz w:val="28"/>
          <w:szCs w:val="28"/>
        </w:rPr>
        <w:t>обучающимися</w:t>
      </w:r>
      <w:proofErr w:type="gramEnd"/>
      <w:r w:rsidRPr="00F03F14">
        <w:rPr>
          <w:rFonts w:ascii="Times New Roman" w:hAnsi="Times New Roman" w:cs="Times New Roman"/>
          <w:sz w:val="28"/>
          <w:szCs w:val="28"/>
        </w:rPr>
        <w:t xml:space="preserve">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F03F14">
        <w:rPr>
          <w:rFonts w:ascii="Times New Roman" w:hAnsi="Times New Roman" w:cs="Times New Roman"/>
          <w:sz w:val="28"/>
          <w:szCs w:val="28"/>
        </w:rPr>
        <w:t>со</w:t>
      </w:r>
      <w:proofErr w:type="gramEnd"/>
      <w:r w:rsidRPr="00F03F14">
        <w:rPr>
          <w:rFonts w:ascii="Times New Roman" w:hAnsi="Times New Roman" w:cs="Times New Roman"/>
          <w:sz w:val="28"/>
          <w:szCs w:val="28"/>
        </w:rPr>
        <w:t xml:space="preserve">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 xml:space="preserve">систему комплексного </w:t>
      </w:r>
      <w:proofErr w:type="spellStart"/>
      <w:r w:rsidRPr="00F03F14">
        <w:rPr>
          <w:rFonts w:ascii="Times New Roman" w:hAnsi="Times New Roman" w:cs="Times New Roman"/>
          <w:sz w:val="28"/>
          <w:szCs w:val="28"/>
          <w:shd w:val="clear" w:color="auto" w:fill="FFFFFF"/>
        </w:rPr>
        <w:t>психолого-медико-педагогического</w:t>
      </w:r>
      <w:proofErr w:type="spellEnd"/>
      <w:r w:rsidRPr="00F03F14">
        <w:rPr>
          <w:rFonts w:ascii="Times New Roman" w:hAnsi="Times New Roman" w:cs="Times New Roman"/>
          <w:sz w:val="28"/>
          <w:szCs w:val="28"/>
          <w:shd w:val="clear" w:color="auto" w:fill="FFFFFF"/>
        </w:rPr>
        <w:t xml:space="preserve"> и социального сопровождения обучающихся с ЗПР в условиях образовательного процесса, </w:t>
      </w:r>
      <w:r w:rsidRPr="00F03F14">
        <w:rPr>
          <w:rFonts w:ascii="Times New Roman" w:hAnsi="Times New Roman" w:cs="Times New Roman"/>
          <w:sz w:val="28"/>
          <w:szCs w:val="28"/>
          <w:shd w:val="clear" w:color="auto" w:fill="FFFFFF"/>
        </w:rPr>
        <w:lastRenderedPageBreak/>
        <w:t xml:space="preserve">включающего </w:t>
      </w:r>
      <w:proofErr w:type="spellStart"/>
      <w:r w:rsidRPr="00F03F14">
        <w:rPr>
          <w:rFonts w:ascii="Times New Roman" w:hAnsi="Times New Roman" w:cs="Times New Roman"/>
          <w:sz w:val="28"/>
          <w:szCs w:val="28"/>
          <w:shd w:val="clear" w:color="auto" w:fill="FFFFFF"/>
        </w:rPr>
        <w:t>психолого-медико-педагогическое</w:t>
      </w:r>
      <w:proofErr w:type="spellEnd"/>
      <w:r w:rsidRPr="00F03F14">
        <w:rPr>
          <w:rFonts w:ascii="Times New Roman" w:hAnsi="Times New Roman" w:cs="Times New Roman"/>
          <w:sz w:val="28"/>
          <w:szCs w:val="28"/>
          <w:shd w:val="clear" w:color="auto" w:fill="FFFFFF"/>
        </w:rPr>
        <w:t xml:space="preserve">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 xml:space="preserve">комендаций по оказанию им </w:t>
      </w:r>
      <w:proofErr w:type="spellStart"/>
      <w:r w:rsidRPr="009433D8">
        <w:rPr>
          <w:spacing w:val="2"/>
        </w:rPr>
        <w:t>психолого­медико­педагогиче</w:t>
      </w:r>
      <w:r w:rsidRPr="009433D8">
        <w:t>ской</w:t>
      </w:r>
      <w:proofErr w:type="spellEnd"/>
      <w:r w:rsidRPr="009433D8">
        <w:t xml:space="preserve"> помощи;</w:t>
      </w:r>
    </w:p>
    <w:p w:rsidR="005907AE" w:rsidRPr="009433D8" w:rsidRDefault="005907AE" w:rsidP="005907AE">
      <w:pPr>
        <w:pStyle w:val="21"/>
      </w:pPr>
      <w:proofErr w:type="spellStart"/>
      <w:r w:rsidRPr="009433D8">
        <w:rPr>
          <w:iCs/>
        </w:rPr>
        <w:t>коррекционно­развивающая</w:t>
      </w:r>
      <w:proofErr w:type="spellEnd"/>
      <w:r w:rsidRPr="009433D8">
        <w:rPr>
          <w:iCs/>
        </w:rPr>
        <w:t xml:space="preserve">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 xml:space="preserve">дифференцированных </w:t>
      </w:r>
      <w:proofErr w:type="spellStart"/>
      <w:r w:rsidRPr="009433D8">
        <w:t>психолого­педагогических</w:t>
      </w:r>
      <w:proofErr w:type="spellEnd"/>
      <w:r w:rsidRPr="009433D8">
        <w:t xml:space="preserve"> условий об</w:t>
      </w:r>
      <w:r w:rsidRPr="009433D8">
        <w:rPr>
          <w:spacing w:val="-2"/>
        </w:rPr>
        <w:t>учения, воспитания, коррекции, развития и социализации;</w:t>
      </w:r>
    </w:p>
    <w:p w:rsidR="005907AE" w:rsidRPr="009433D8" w:rsidRDefault="005907AE" w:rsidP="005907AE">
      <w:pPr>
        <w:pStyle w:val="21"/>
      </w:pPr>
      <w:proofErr w:type="spellStart"/>
      <w:r w:rsidRPr="009433D8">
        <w:rPr>
          <w:iCs/>
          <w:spacing w:val="2"/>
        </w:rPr>
        <w:t>информационно­просветительская</w:t>
      </w:r>
      <w:proofErr w:type="spellEnd"/>
      <w:r w:rsidRPr="009433D8">
        <w:rPr>
          <w:iCs/>
          <w:spacing w:val="2"/>
        </w:rPr>
        <w:t xml:space="preserve">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proofErr w:type="gramStart"/>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lastRenderedPageBreak/>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roofErr w:type="gramEnd"/>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F03F14">
        <w:rPr>
          <w:rFonts w:ascii="Times New Roman" w:hAnsi="Times New Roman" w:cs="Times New Roman"/>
          <w:sz w:val="28"/>
          <w:szCs w:val="28"/>
        </w:rPr>
        <w:t>обучающийся</w:t>
      </w:r>
      <w:proofErr w:type="gramEnd"/>
      <w:r w:rsidRPr="00F03F14">
        <w:rPr>
          <w:rFonts w:ascii="Times New Roman" w:hAnsi="Times New Roman" w:cs="Times New Roman"/>
          <w:sz w:val="28"/>
          <w:szCs w:val="28"/>
        </w:rPr>
        <w:t xml:space="preserve"> с ЗПР направляется на комплексное </w:t>
      </w:r>
      <w:proofErr w:type="spellStart"/>
      <w:r w:rsidRPr="00F03F14">
        <w:rPr>
          <w:rFonts w:ascii="Times New Roman" w:hAnsi="Times New Roman" w:cs="Times New Roman"/>
          <w:sz w:val="28"/>
          <w:szCs w:val="28"/>
        </w:rPr>
        <w:t>психолого-медико-педагогическое</w:t>
      </w:r>
      <w:proofErr w:type="spellEnd"/>
      <w:r w:rsidRPr="00F03F14">
        <w:rPr>
          <w:rFonts w:ascii="Times New Roman" w:hAnsi="Times New Roman" w:cs="Times New Roman"/>
          <w:sz w:val="28"/>
          <w:szCs w:val="28"/>
        </w:rPr>
        <w:t xml:space="preserve">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lastRenderedPageBreak/>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w:t>
      </w:r>
      <w:proofErr w:type="gramStart"/>
      <w:r w:rsidRPr="00F03F14">
        <w:rPr>
          <w:rFonts w:ascii="Times New Roman" w:hAnsi="Times New Roman" w:cs="Times New Roman"/>
          <w:sz w:val="28"/>
          <w:szCs w:val="28"/>
        </w:rPr>
        <w:t>обучающихся</w:t>
      </w:r>
      <w:proofErr w:type="gramEnd"/>
      <w:r w:rsidRPr="00F03F14">
        <w:rPr>
          <w:rFonts w:ascii="Times New Roman" w:hAnsi="Times New Roman" w:cs="Times New Roman"/>
          <w:sz w:val="28"/>
          <w:szCs w:val="28"/>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A336DF">
        <w:rPr>
          <w:rFonts w:ascii="Times New Roman" w:hAnsi="Times New Roman" w:cs="Times New Roman"/>
          <w:sz w:val="28"/>
          <w:szCs w:val="28"/>
        </w:rPr>
        <w:t>обучающ</w:t>
      </w:r>
      <w:r>
        <w:rPr>
          <w:rFonts w:ascii="Times New Roman" w:hAnsi="Times New Roman" w:cs="Times New Roman"/>
          <w:sz w:val="28"/>
          <w:szCs w:val="28"/>
        </w:rPr>
        <w:t>ихся</w:t>
      </w:r>
      <w:proofErr w:type="gramEnd"/>
      <w:r>
        <w:rPr>
          <w:rFonts w:ascii="Times New Roman" w:hAnsi="Times New Roman" w:cs="Times New Roman"/>
          <w:sz w:val="28"/>
          <w:szCs w:val="28"/>
        </w:rPr>
        <w:t xml:space="preserve">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w:t>
      </w:r>
      <w:proofErr w:type="spellStart"/>
      <w:r w:rsidRPr="00F03F14">
        <w:rPr>
          <w:rFonts w:ascii="Times New Roman" w:hAnsi="Times New Roman" w:cs="Times New Roman"/>
          <w:sz w:val="28"/>
          <w:szCs w:val="28"/>
        </w:rPr>
        <w:t>психолого-медико-педагогического</w:t>
      </w:r>
      <w:proofErr w:type="spellEnd"/>
      <w:r w:rsidRPr="00F03F14">
        <w:rPr>
          <w:rFonts w:ascii="Times New Roman" w:hAnsi="Times New Roman" w:cs="Times New Roman"/>
          <w:sz w:val="28"/>
          <w:szCs w:val="28"/>
        </w:rPr>
        <w:t xml:space="preserve">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 xml:space="preserve">ФГОС НОО </w:t>
      </w:r>
      <w:proofErr w:type="gramStart"/>
      <w:r>
        <w:rPr>
          <w:rFonts w:ascii="Times New Roman" w:hAnsi="Times New Roman" w:cs="Times New Roman"/>
          <w:color w:val="auto"/>
          <w:spacing w:val="2"/>
          <w:sz w:val="28"/>
          <w:szCs w:val="28"/>
        </w:rPr>
        <w:t>обучающихся</w:t>
      </w:r>
      <w:proofErr w:type="gramEnd"/>
      <w:r>
        <w:rPr>
          <w:rFonts w:ascii="Times New Roman" w:hAnsi="Times New Roman" w:cs="Times New Roman"/>
          <w:color w:val="auto"/>
          <w:spacing w:val="2"/>
          <w:sz w:val="28"/>
          <w:szCs w:val="28"/>
        </w:rPr>
        <w:t xml:space="preserve"> с ОВЗ</w:t>
      </w:r>
      <w:r w:rsidRPr="00C6295C">
        <w:rPr>
          <w:rFonts w:ascii="Times New Roman" w:hAnsi="Times New Roman" w:cs="Times New Roman"/>
          <w:color w:val="auto"/>
          <w:spacing w:val="2"/>
          <w:sz w:val="28"/>
          <w:szCs w:val="28"/>
        </w:rPr>
        <w:t xml:space="preserve"> и с учётом </w:t>
      </w:r>
      <w:proofErr w:type="spellStart"/>
      <w:r>
        <w:rPr>
          <w:rFonts w:ascii="Times New Roman" w:hAnsi="Times New Roman" w:cs="Times New Roman"/>
          <w:color w:val="auto"/>
          <w:spacing w:val="2"/>
          <w:sz w:val="28"/>
          <w:szCs w:val="28"/>
        </w:rPr>
        <w:t>ПрАООП</w:t>
      </w:r>
      <w:proofErr w:type="spellEnd"/>
      <w:r>
        <w:rPr>
          <w:rFonts w:ascii="Times New Roman" w:hAnsi="Times New Roman" w:cs="Times New Roman"/>
          <w:color w:val="auto"/>
          <w:spacing w:val="2"/>
          <w:sz w:val="28"/>
          <w:szCs w:val="28"/>
        </w:rPr>
        <w:t xml:space="preserve">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lastRenderedPageBreak/>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B91F39">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roofErr w:type="gramEnd"/>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xml:space="preserve">, и структурируются по сферам ресурсного обеспечения. </w:t>
      </w:r>
      <w:proofErr w:type="gramStart"/>
      <w:r w:rsidRPr="00B91F39">
        <w:rPr>
          <w:rFonts w:ascii="Times New Roman" w:hAnsi="Times New Roman" w:cs="Times New Roman"/>
          <w:sz w:val="28"/>
          <w:szCs w:val="28"/>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 xml:space="preserve">описание </w:t>
      </w:r>
      <w:proofErr w:type="gramStart"/>
      <w:r w:rsidRPr="003A3A54">
        <w:rPr>
          <w:caps w:val="0"/>
        </w:rPr>
        <w:t>системы оценки деятельности членов педагогического коллектива</w:t>
      </w:r>
      <w:proofErr w:type="gramEnd"/>
      <w:r w:rsidRPr="003A3A54">
        <w:rPr>
          <w:caps w:val="0"/>
        </w:rPr>
        <w:t>.</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lastRenderedPageBreak/>
        <w:t xml:space="preserve">Образовательная организация, реализующая АООП НОО для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proofErr w:type="spellStart"/>
      <w:r w:rsidRPr="00D04D2E">
        <w:rPr>
          <w:color w:val="auto"/>
          <w:sz w:val="28"/>
          <w:szCs w:val="28"/>
        </w:rPr>
        <w:t>д</w:t>
      </w:r>
      <w:proofErr w:type="spellEnd"/>
      <w:r w:rsidRPr="00D04D2E">
        <w:rPr>
          <w:color w:val="auto"/>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D04D2E">
        <w:rPr>
          <w:color w:val="auto"/>
          <w:sz w:val="28"/>
          <w:szCs w:val="28"/>
        </w:rPr>
        <w:lastRenderedPageBreak/>
        <w:t xml:space="preserve">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proofErr w:type="gramStart"/>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 xml:space="preserve">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FB4966">
        <w:rPr>
          <w:rFonts w:ascii="Times New Roman" w:hAnsi="Times New Roman" w:cs="Times New Roman"/>
          <w:color w:val="auto"/>
          <w:sz w:val="28"/>
          <w:szCs w:val="28"/>
        </w:rPr>
        <w:t>обучающимися</w:t>
      </w:r>
      <w:proofErr w:type="gramEnd"/>
      <w:r w:rsidRPr="00FB4966">
        <w:rPr>
          <w:rFonts w:ascii="Times New Roman" w:hAnsi="Times New Roman" w:cs="Times New Roman"/>
          <w:color w:val="auto"/>
          <w:sz w:val="28"/>
          <w:szCs w:val="28"/>
        </w:rPr>
        <w:t xml:space="preserve">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proofErr w:type="gramStart"/>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roofErr w:type="gramEnd"/>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proofErr w:type="gramStart"/>
      <w:r w:rsidRPr="00F63254">
        <w:rPr>
          <w:rFonts w:ascii="Times New Roman" w:hAnsi="Times New Roman" w:cs="Times New Roman"/>
          <w:sz w:val="28"/>
          <w:szCs w:val="28"/>
        </w:rPr>
        <w:t xml:space="preserve">Нормативы, определяемые органами государственной власти субъектов </w:t>
      </w:r>
      <w:r w:rsidRPr="00F63254">
        <w:rPr>
          <w:rFonts w:ascii="Times New Roman" w:hAnsi="Times New Roman" w:cs="Times New Roman"/>
          <w:sz w:val="28"/>
          <w:szCs w:val="28"/>
        </w:rPr>
        <w:lastRenderedPageBreak/>
        <w:t>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F63254">
        <w:rPr>
          <w:rFonts w:ascii="Times New Roman" w:hAnsi="Times New Roman" w:cs="Times New Roman"/>
          <w:sz w:val="28"/>
          <w:szCs w:val="28"/>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F63254">
        <w:rPr>
          <w:rFonts w:ascii="Times New Roman" w:hAnsi="Times New Roman" w:cs="Times New Roman"/>
          <w:sz w:val="28"/>
          <w:szCs w:val="28"/>
        </w:rPr>
        <w:t>категорий</w:t>
      </w:r>
      <w:proofErr w:type="gramEnd"/>
      <w:r w:rsidRPr="00F63254">
        <w:rPr>
          <w:rFonts w:ascii="Times New Roman" w:hAnsi="Times New Roman" w:cs="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w:t>
      </w:r>
      <w:proofErr w:type="gramStart"/>
      <w:r w:rsidRPr="00944F97">
        <w:rPr>
          <w:rFonts w:ascii="Times New Roman" w:hAnsi="Times New Roman"/>
          <w:spacing w:val="-2"/>
          <w:sz w:val="28"/>
          <w:szCs w:val="28"/>
        </w:rPr>
        <w:t>образование</w:t>
      </w:r>
      <w:proofErr w:type="gramEnd"/>
      <w:r w:rsidRPr="00944F97">
        <w:rPr>
          <w:rFonts w:ascii="Times New Roman" w:hAnsi="Times New Roman"/>
          <w:spacing w:val="-2"/>
          <w:sz w:val="28"/>
          <w:szCs w:val="28"/>
        </w:rPr>
        <w:t xml:space="preserve">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proofErr w:type="gramStart"/>
      <w:r w:rsidRPr="00BE17F0">
        <w:rPr>
          <w:rFonts w:ascii="Times New Roman" w:hAnsi="Times New Roman"/>
          <w:color w:val="auto"/>
          <w:spacing w:val="-2"/>
          <w:sz w:val="28"/>
          <w:szCs w:val="28"/>
        </w:rPr>
        <w:t>Обучающемуся</w:t>
      </w:r>
      <w:proofErr w:type="gramEnd"/>
      <w:r w:rsidRPr="00BE17F0">
        <w:rPr>
          <w:rFonts w:ascii="Times New Roman" w:hAnsi="Times New Roman"/>
          <w:color w:val="auto"/>
          <w:spacing w:val="-2"/>
          <w:sz w:val="28"/>
          <w:szCs w:val="28"/>
        </w:rPr>
        <w:t xml:space="preserve">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lastRenderedPageBreak/>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при необходимости предусматривается участие в образовательно-коррекционной работе </w:t>
      </w:r>
      <w:proofErr w:type="spellStart"/>
      <w:r w:rsidRPr="008E3C9D">
        <w:rPr>
          <w:spacing w:val="-2"/>
          <w:sz w:val="28"/>
          <w:szCs w:val="28"/>
        </w:rPr>
        <w:t>тьютора</w:t>
      </w:r>
      <w:proofErr w:type="spellEnd"/>
      <w:r w:rsidRPr="008E3C9D">
        <w:rPr>
          <w:spacing w:val="-2"/>
          <w:sz w:val="28"/>
          <w:szCs w:val="28"/>
        </w:rPr>
        <w:t xml:space="preserve">, а также учебно-вспомогательного и прочего персонала (ассистента, медицинских работников, необходимых для </w:t>
      </w:r>
      <w:proofErr w:type="gramStart"/>
      <w:r w:rsidRPr="008E3C9D">
        <w:rPr>
          <w:spacing w:val="-2"/>
          <w:sz w:val="28"/>
          <w:szCs w:val="28"/>
        </w:rPr>
        <w:t>сопровождения</w:t>
      </w:r>
      <w:proofErr w:type="gramEnd"/>
      <w:r w:rsidRPr="008E3C9D">
        <w:rPr>
          <w:spacing w:val="-2"/>
          <w:sz w:val="28"/>
          <w:szCs w:val="28"/>
        </w:rPr>
        <w:t xml:space="preserve">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w:t>
      </w:r>
      <w:proofErr w:type="spellStart"/>
      <w:r w:rsidRPr="008E3C9D">
        <w:rPr>
          <w:rFonts w:ascii="Times New Roman" w:hAnsi="Times New Roman"/>
          <w:spacing w:val="-2"/>
          <w:sz w:val="28"/>
          <w:szCs w:val="28"/>
        </w:rPr>
        <w:t>СанПиН</w:t>
      </w:r>
      <w:proofErr w:type="spellEnd"/>
      <w:r w:rsidRPr="008E3C9D">
        <w:rPr>
          <w:rFonts w:ascii="Times New Roman" w:hAnsi="Times New Roman"/>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proofErr w:type="gramStart"/>
      <w:r>
        <w:rPr>
          <w:rFonts w:ascii="Times New Roman" w:hAnsi="Times New Roman"/>
          <w:b/>
          <w:i/>
          <w:sz w:val="40"/>
          <w:szCs w:val="40"/>
        </w:rPr>
        <w:t>З</w:t>
      </w:r>
      <w:proofErr w:type="gramEnd"/>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proofErr w:type="gramStart"/>
      <w:r w:rsidRPr="00EA4C00">
        <w:rPr>
          <w:rFonts w:ascii="Times New Roman" w:hAnsi="Times New Roman"/>
          <w:sz w:val="28"/>
          <w:szCs w:val="28"/>
        </w:rPr>
        <w:t>З</w:t>
      </w:r>
      <w:proofErr w:type="gramEnd"/>
      <w:r w:rsidRPr="00EA4C00">
        <w:rPr>
          <w:rFonts w:ascii="Times New Roman" w:hAnsi="Times New Roman"/>
          <w:sz w:val="28"/>
          <w:szCs w:val="28"/>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proofErr w:type="gramStart"/>
      <w:r w:rsidRPr="004167FD">
        <w:rPr>
          <w:rFonts w:ascii="Times New Roman" w:hAnsi="Times New Roman"/>
          <w:sz w:val="28"/>
          <w:szCs w:val="28"/>
          <w:vertAlign w:val="superscript"/>
          <w:lang w:val="en-US"/>
        </w:rPr>
        <w:t>i</w:t>
      </w:r>
      <w:proofErr w:type="gramEnd"/>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proofErr w:type="spellStart"/>
      <w:proofErr w:type="gramStart"/>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proofErr w:type="spellEnd"/>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roofErr w:type="gramEnd"/>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lastRenderedPageBreak/>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он</w:t>
      </w:r>
      <w:proofErr w:type="gramStart"/>
      <w:r w:rsidRPr="004167FD">
        <w:rPr>
          <w:rFonts w:ascii="Times New Roman" w:hAnsi="Times New Roman"/>
          <w:i/>
          <w:sz w:val="40"/>
          <w:szCs w:val="40"/>
          <w:vertAlign w:val="subscript"/>
        </w:rPr>
        <w:t xml:space="preserve">    </w:t>
      </w:r>
      <w:r w:rsidRPr="004167FD">
        <w:rPr>
          <w:rFonts w:ascii="Times New Roman" w:hAnsi="Times New Roman"/>
          <w:i/>
          <w:iCs/>
          <w:sz w:val="24"/>
          <w:szCs w:val="24"/>
        </w:rPr>
        <w:t>,</w:t>
      </w:r>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proofErr w:type="gramStart"/>
      <w:r w:rsidRPr="009D0DCE">
        <w:rPr>
          <w:rFonts w:ascii="Times New Roman" w:hAnsi="Times New Roman"/>
          <w:i/>
          <w:sz w:val="28"/>
          <w:szCs w:val="28"/>
          <w:vertAlign w:val="superscript"/>
          <w:lang w:val="en-US"/>
        </w:rPr>
        <w:t>i</w:t>
      </w:r>
      <w:proofErr w:type="gramEnd"/>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proofErr w:type="gramStart"/>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w:t>
      </w:r>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spellStart"/>
      <w:proofErr w:type="gramStart"/>
      <w:r w:rsidRPr="004167FD">
        <w:rPr>
          <w:rFonts w:ascii="Times New Roman" w:hAnsi="Times New Roman"/>
          <w:iCs/>
          <w:spacing w:val="-3"/>
          <w:sz w:val="28"/>
          <w:szCs w:val="28"/>
          <w:vertAlign w:val="subscript"/>
          <w:lang w:val="en-US"/>
        </w:rPr>
        <w:t>om</w:t>
      </w:r>
      <w:proofErr w:type="spellEnd"/>
      <w:proofErr w:type="gram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gramStart"/>
      <w:r>
        <w:rPr>
          <w:rFonts w:ascii="Times New Roman" w:hAnsi="Times New Roman"/>
          <w:spacing w:val="-4"/>
          <w:sz w:val="28"/>
          <w:szCs w:val="28"/>
          <w:vertAlign w:val="subscript"/>
        </w:rPr>
        <w:t>м</w:t>
      </w:r>
      <w:proofErr w:type="gramEnd"/>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 </w:t>
      </w:r>
      <w:r w:rsidRPr="008E3C9D">
        <w:rPr>
          <w:rFonts w:ascii="Times New Roman" w:hAnsi="Times New Roman"/>
          <w:spacing w:val="-1"/>
          <w:sz w:val="28"/>
          <w:szCs w:val="28"/>
        </w:rPr>
        <w:t xml:space="preserve">средства обучения и воспитания по АООП типа </w:t>
      </w:r>
      <w:proofErr w:type="spellStart"/>
      <w:r w:rsidRPr="008E3C9D">
        <w:rPr>
          <w:rFonts w:ascii="Times New Roman" w:hAnsi="Times New Roman"/>
          <w:spacing w:val="-1"/>
          <w:sz w:val="28"/>
          <w:szCs w:val="28"/>
        </w:rPr>
        <w:t>j</w:t>
      </w:r>
      <w:proofErr w:type="spellEnd"/>
      <w:r w:rsidRPr="008E3C9D">
        <w:rPr>
          <w:rFonts w:ascii="Times New Roman" w:hAnsi="Times New Roman"/>
          <w:spacing w:val="-1"/>
          <w:sz w:val="28"/>
          <w:szCs w:val="28"/>
        </w:rPr>
        <w:t xml:space="preserve">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proofErr w:type="gramStart"/>
      <w:r>
        <w:rPr>
          <w:rFonts w:ascii="Times New Roman" w:hAnsi="Times New Roman"/>
          <w:spacing w:val="-4"/>
          <w:sz w:val="28"/>
          <w:szCs w:val="28"/>
          <w:vertAlign w:val="superscript"/>
          <w:lang w:val="en-US"/>
        </w:rPr>
        <w:t>j</w:t>
      </w:r>
      <w:proofErr w:type="spellStart"/>
      <w:proofErr w:type="gramEnd"/>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 xml:space="preserve">по АООП типа </w:t>
      </w:r>
      <w:proofErr w:type="spellStart"/>
      <w:r w:rsidRPr="00901C0A">
        <w:rPr>
          <w:rFonts w:ascii="Times New Roman" w:hAnsi="Times New Roman"/>
          <w:spacing w:val="-1"/>
          <w:sz w:val="28"/>
          <w:szCs w:val="28"/>
        </w:rPr>
        <w:t>j</w:t>
      </w:r>
      <w:proofErr w:type="spellEnd"/>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lastRenderedPageBreak/>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proofErr w:type="gramStart"/>
      <w:r w:rsidRPr="00BD6853">
        <w:rPr>
          <w:rFonts w:ascii="Times New Roman" w:hAnsi="Times New Roman"/>
          <w:color w:val="auto"/>
          <w:sz w:val="28"/>
          <w:szCs w:val="28"/>
        </w:rPr>
        <w:t>обучающихся</w:t>
      </w:r>
      <w:proofErr w:type="gramEnd"/>
      <w:r w:rsidRPr="00BD6853">
        <w:rPr>
          <w:rFonts w:ascii="Times New Roman" w:hAnsi="Times New Roman"/>
          <w:color w:val="auto"/>
          <w:sz w:val="28"/>
          <w:szCs w:val="28"/>
        </w:rPr>
        <w:t xml:space="preserve">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proofErr w:type="gramStart"/>
      <w:r w:rsidRPr="00BD6853">
        <w:rPr>
          <w:rFonts w:ascii="Times New Roman" w:hAnsi="Times New Roman"/>
          <w:color w:val="auto"/>
          <w:sz w:val="28"/>
          <w:szCs w:val="28"/>
        </w:rPr>
        <w:t>обучающихся</w:t>
      </w:r>
      <w:proofErr w:type="gramEnd"/>
      <w:r w:rsidRPr="00BD6853">
        <w:rPr>
          <w:rFonts w:ascii="Times New Roman" w:hAnsi="Times New Roman"/>
          <w:color w:val="auto"/>
          <w:sz w:val="28"/>
          <w:szCs w:val="28"/>
        </w:rPr>
        <w:t xml:space="preserve">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proofErr w:type="gramStart"/>
      <w:r>
        <w:rPr>
          <w:rFonts w:ascii="Times New Roman" w:hAnsi="Times New Roman"/>
          <w:b/>
          <w:bCs/>
          <w:i/>
          <w:sz w:val="28"/>
          <w:szCs w:val="28"/>
          <w:vertAlign w:val="superscript"/>
        </w:rPr>
        <w:t>1</w:t>
      </w:r>
      <w:proofErr w:type="gramEnd"/>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proofErr w:type="gramStart"/>
      <w:r w:rsidRPr="00BD6853">
        <w:rPr>
          <w:rFonts w:ascii="Times New Roman" w:hAnsi="Times New Roman"/>
          <w:color w:val="auto"/>
          <w:sz w:val="28"/>
          <w:szCs w:val="28"/>
        </w:rPr>
        <w:t>обучающимся</w:t>
      </w:r>
      <w:proofErr w:type="gramEnd"/>
      <w:r w:rsidRPr="00BD6853">
        <w:rPr>
          <w:rFonts w:ascii="Times New Roman" w:hAnsi="Times New Roman"/>
          <w:color w:val="auto"/>
          <w:sz w:val="28"/>
          <w:szCs w:val="28"/>
        </w:rPr>
        <w:t xml:space="preserve">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lastRenderedPageBreak/>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proofErr w:type="gramStart"/>
      <w:r w:rsidRPr="004167FD">
        <w:rPr>
          <w:rFonts w:ascii="Times New Roman" w:hAnsi="Times New Roman"/>
          <w:i/>
          <w:sz w:val="28"/>
          <w:szCs w:val="28"/>
        </w:rPr>
        <w:t>K</w:t>
      </w:r>
      <w:proofErr w:type="gramEnd"/>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proofErr w:type="gramStart"/>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w:t>
      </w:r>
      <w:proofErr w:type="gramEnd"/>
      <w:r w:rsidRPr="004167FD">
        <w:rPr>
          <w:rFonts w:ascii="Times New Roman" w:hAnsi="Times New Roman"/>
          <w:sz w:val="28"/>
          <w:szCs w:val="28"/>
        </w:rPr>
        <w:t xml:space="preserve">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proofErr w:type="gramStart"/>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proofErr w:type="gramStart"/>
      <w:r w:rsidRPr="004167FD">
        <w:rPr>
          <w:rFonts w:ascii="Times New Roman" w:hAnsi="Times New Roman"/>
          <w:sz w:val="28"/>
          <w:szCs w:val="28"/>
        </w:rPr>
        <w:t xml:space="preserve"> ,</w:t>
      </w:r>
      <w:proofErr w:type="gramEnd"/>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roofErr w:type="gramEnd"/>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w:t>
      </w:r>
      <w:r w:rsidRPr="004167FD">
        <w:rPr>
          <w:rFonts w:ascii="Times New Roman" w:hAnsi="Times New Roman"/>
          <w:sz w:val="28"/>
          <w:szCs w:val="28"/>
        </w:rPr>
        <w:lastRenderedPageBreak/>
        <w:t>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w:t>
      </w:r>
      <w:proofErr w:type="gramEnd"/>
      <w:r>
        <w:rPr>
          <w:rFonts w:ascii="Times New Roman" w:hAnsi="Times New Roman"/>
          <w:sz w:val="28"/>
          <w:szCs w:val="28"/>
        </w:rPr>
        <w:t xml:space="preserve">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proofErr w:type="gramStart"/>
      <w:r>
        <w:rPr>
          <w:rFonts w:ascii="Times New Roman" w:hAnsi="Times New Roman"/>
          <w:b/>
          <w:bCs/>
          <w:i/>
          <w:sz w:val="28"/>
          <w:szCs w:val="28"/>
          <w:vertAlign w:val="superscript"/>
          <w:lang w:val="en-US"/>
        </w:rPr>
        <w:t>j</w:t>
      </w:r>
      <w:proofErr w:type="spellStart"/>
      <w:proofErr w:type="gramEnd"/>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 xml:space="preserve">в соответствии с кадровыми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proofErr w:type="gramStart"/>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w:t>
      </w:r>
      <w:proofErr w:type="gramEnd"/>
      <w:r w:rsidRPr="008E3C9D">
        <w:rPr>
          <w:rFonts w:ascii="Times New Roman" w:hAnsi="Times New Roman"/>
          <w:sz w:val="28"/>
          <w:szCs w:val="28"/>
        </w:rPr>
        <w:t xml:space="preserve">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B06B65">
        <w:rPr>
          <w:rFonts w:ascii="Times New Roman" w:hAnsi="Times New Roman" w:cs="Times New Roman"/>
          <w:color w:val="auto"/>
          <w:sz w:val="28"/>
          <w:szCs w:val="28"/>
        </w:rPr>
        <w:t>к</w:t>
      </w:r>
      <w:proofErr w:type="gramEnd"/>
      <w:r w:rsidRPr="00B06B65">
        <w:rPr>
          <w:rFonts w:ascii="Times New Roman" w:hAnsi="Times New Roman" w:cs="Times New Roman"/>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w:t>
      </w:r>
      <w:proofErr w:type="gramStart"/>
      <w:r w:rsidRPr="00B06B65">
        <w:rPr>
          <w:rFonts w:ascii="Times New Roman" w:hAnsi="Times New Roman" w:cs="Times New Roman"/>
          <w:color w:val="auto"/>
          <w:sz w:val="28"/>
          <w:szCs w:val="28"/>
        </w:rPr>
        <w:t>обучающихся</w:t>
      </w:r>
      <w:proofErr w:type="gramEnd"/>
      <w:r w:rsidRPr="00B06B65">
        <w:rPr>
          <w:rFonts w:ascii="Times New Roman" w:hAnsi="Times New Roman" w:cs="Times New Roman"/>
          <w:color w:val="auto"/>
          <w:sz w:val="28"/>
          <w:szCs w:val="28"/>
        </w:rPr>
        <w:t xml:space="preserve">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proofErr w:type="gramStart"/>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roofErr w:type="gramEnd"/>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proofErr w:type="spellStart"/>
      <w:r w:rsidRPr="000022BB">
        <w:rPr>
          <w:rFonts w:hAnsi="Times New Roman"/>
          <w:color w:val="auto"/>
          <w:spacing w:val="2"/>
          <w:sz w:val="28"/>
          <w:szCs w:val="28"/>
        </w:rPr>
        <w:t>внеучебных</w:t>
      </w:r>
      <w:proofErr w:type="spellEnd"/>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w:t>
      </w:r>
      <w:proofErr w:type="gramStart"/>
      <w:r w:rsidR="00B10D05" w:rsidRPr="000022BB">
        <w:rPr>
          <w:rFonts w:ascii="Times New Roman" w:hAnsi="Times New Roman"/>
          <w:color w:val="auto"/>
          <w:sz w:val="28"/>
          <w:szCs w:val="28"/>
        </w:rPr>
        <w:t>активности</w:t>
      </w:r>
      <w:proofErr w:type="gramEnd"/>
      <w:r w:rsidR="00B10D05" w:rsidRPr="000022BB">
        <w:rPr>
          <w:rFonts w:ascii="Times New Roman" w:hAnsi="Times New Roman"/>
          <w:color w:val="auto"/>
          <w:sz w:val="28"/>
          <w:szCs w:val="28"/>
        </w:rPr>
        <w:t xml:space="preserve">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proofErr w:type="gramStart"/>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w:t>
      </w:r>
      <w:proofErr w:type="spellStart"/>
      <w:r w:rsidRPr="00213CBD">
        <w:rPr>
          <w:rFonts w:ascii="Times New Roman" w:hAnsi="Times New Roman"/>
          <w:color w:val="auto"/>
          <w:sz w:val="28"/>
          <w:szCs w:val="28"/>
        </w:rPr>
        <w:t>аудио-визуализированные</w:t>
      </w:r>
      <w:proofErr w:type="spellEnd"/>
      <w:r w:rsidRPr="00213CBD">
        <w:rPr>
          <w:rFonts w:ascii="Times New Roman" w:hAnsi="Times New Roman"/>
          <w:color w:val="auto"/>
          <w:sz w:val="28"/>
          <w:szCs w:val="28"/>
        </w:rPr>
        <w:t xml:space="preserve">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w:t>
      </w:r>
      <w:proofErr w:type="spellStart"/>
      <w:r w:rsidRPr="00213CBD">
        <w:rPr>
          <w:rFonts w:ascii="Times New Roman" w:hAnsi="Times New Roman"/>
          <w:color w:val="auto"/>
          <w:sz w:val="28"/>
          <w:szCs w:val="28"/>
        </w:rPr>
        <w:t>внутришкольных</w:t>
      </w:r>
      <w:proofErr w:type="spellEnd"/>
      <w:r w:rsidRPr="00213CBD">
        <w:rPr>
          <w:rFonts w:ascii="Times New Roman" w:hAnsi="Times New Roman"/>
          <w:color w:val="auto"/>
          <w:sz w:val="28"/>
          <w:szCs w:val="28"/>
        </w:rPr>
        <w:t xml:space="preserve"> правилах поведения, правилах безопасности, распорядке /режиме </w:t>
      </w:r>
      <w:r w:rsidRPr="00213CBD">
        <w:rPr>
          <w:rFonts w:ascii="Times New Roman" w:hAnsi="Times New Roman"/>
          <w:color w:val="auto"/>
          <w:sz w:val="28"/>
          <w:szCs w:val="28"/>
        </w:rPr>
        <w:lastRenderedPageBreak/>
        <w:t>функционирования учреждения, расписании уроков, последних событиях в школе, ближайших планах и т.д..</w:t>
      </w:r>
      <w:proofErr w:type="gramEnd"/>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w:t>
      </w:r>
      <w:proofErr w:type="gramStart"/>
      <w:r w:rsidRPr="00213CBD">
        <w:rPr>
          <w:rFonts w:ascii="Times New Roman" w:hAnsi="Times New Roman"/>
          <w:color w:val="auto"/>
          <w:sz w:val="28"/>
          <w:szCs w:val="28"/>
          <w:lang w:eastAsia="ru-RU"/>
        </w:rPr>
        <w:t>обучающемуся</w:t>
      </w:r>
      <w:proofErr w:type="gramEnd"/>
      <w:r w:rsidRPr="00213CBD">
        <w:rPr>
          <w:rFonts w:ascii="Times New Roman" w:hAnsi="Times New Roman"/>
          <w:color w:val="auto"/>
          <w:sz w:val="28"/>
          <w:szCs w:val="28"/>
          <w:lang w:eastAsia="ru-RU"/>
        </w:rPr>
        <w:t xml:space="preserve">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172D7D">
        <w:rPr>
          <w:color w:val="auto"/>
          <w:sz w:val="28"/>
          <w:szCs w:val="28"/>
        </w:rPr>
        <w:t>СанПиН</w:t>
      </w:r>
      <w:proofErr w:type="spellEnd"/>
      <w:r w:rsidRPr="00172D7D">
        <w:rPr>
          <w:color w:val="auto"/>
          <w:sz w:val="28"/>
          <w:szCs w:val="28"/>
        </w:rPr>
        <w:t>,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 xml:space="preserve">Сроки освоения АООП НОО </w:t>
      </w:r>
      <w:proofErr w:type="gramStart"/>
      <w:r w:rsidRPr="00172D7D">
        <w:rPr>
          <w:rFonts w:ascii="Times New Roman" w:hAnsi="Times New Roman" w:cs="Times New Roman"/>
          <w:color w:val="auto"/>
          <w:sz w:val="28"/>
          <w:szCs w:val="28"/>
        </w:rPr>
        <w:t>обучающимися</w:t>
      </w:r>
      <w:proofErr w:type="gramEnd"/>
      <w:r w:rsidRPr="00172D7D">
        <w:rPr>
          <w:rFonts w:ascii="Times New Roman" w:hAnsi="Times New Roman" w:cs="Times New Roman"/>
          <w:color w:val="auto"/>
          <w:sz w:val="28"/>
          <w:szCs w:val="28"/>
        </w:rPr>
        <w:t xml:space="preserve">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w:t>
      </w:r>
      <w:proofErr w:type="gramStart"/>
      <w:r w:rsidRPr="00172D7D">
        <w:rPr>
          <w:rFonts w:ascii="Times New Roman" w:hAnsi="Times New Roman" w:cs="Times New Roman"/>
          <w:color w:val="auto"/>
          <w:sz w:val="28"/>
          <w:szCs w:val="28"/>
        </w:rPr>
        <w:t>учебных</w:t>
      </w:r>
      <w:proofErr w:type="gramEnd"/>
      <w:r w:rsidRPr="00172D7D">
        <w:rPr>
          <w:rFonts w:ascii="Times New Roman" w:hAnsi="Times New Roman" w:cs="Times New Roman"/>
          <w:color w:val="auto"/>
          <w:sz w:val="28"/>
          <w:szCs w:val="28"/>
        </w:rPr>
        <w:t xml:space="preserve">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proofErr w:type="spellStart"/>
      <w:r w:rsidRPr="00172D7D">
        <w:rPr>
          <w:rFonts w:ascii="Times New Roman" w:hAnsi="Times New Roman" w:cs="Times New Roman"/>
          <w:sz w:val="28"/>
          <w:szCs w:val="28"/>
        </w:rPr>
        <w:t>СанПиН</w:t>
      </w:r>
      <w:proofErr w:type="spellEnd"/>
      <w:r w:rsidRPr="00172D7D">
        <w:rPr>
          <w:rFonts w:ascii="Times New Roman" w:hAnsi="Times New Roman" w:cs="Times New Roman"/>
          <w:sz w:val="28"/>
          <w:szCs w:val="28"/>
        </w:rPr>
        <w:t xml:space="preserve">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172D7D">
        <w:rPr>
          <w:rFonts w:ascii="Times New Roman" w:hAnsi="Times New Roman" w:cs="Times New Roman"/>
          <w:sz w:val="28"/>
          <w:szCs w:val="28"/>
        </w:rPr>
        <w:t>здоровьесбережению</w:t>
      </w:r>
      <w:proofErr w:type="spellEnd"/>
      <w:r w:rsidRPr="00172D7D">
        <w:rPr>
          <w:rFonts w:ascii="Times New Roman" w:hAnsi="Times New Roman" w:cs="Times New Roman"/>
          <w:sz w:val="28"/>
          <w:szCs w:val="28"/>
        </w:rPr>
        <w:t xml:space="preserve"> (регулируется объем нагрузки по реализации АООП НОО, время на самостоятельную </w:t>
      </w:r>
      <w:r w:rsidRPr="00172D7D">
        <w:rPr>
          <w:rFonts w:ascii="Times New Roman" w:hAnsi="Times New Roman" w:cs="Times New Roman"/>
          <w:sz w:val="28"/>
          <w:szCs w:val="28"/>
        </w:rPr>
        <w:lastRenderedPageBreak/>
        <w:t xml:space="preserve">учебную работу, время отдыха, удовлетворение потребностей обучающихся в двигательной активности). Целесообразно </w:t>
      </w:r>
      <w:proofErr w:type="gramStart"/>
      <w:r w:rsidRPr="00172D7D">
        <w:rPr>
          <w:rFonts w:ascii="Times New Roman" w:hAnsi="Times New Roman" w:cs="Times New Roman"/>
          <w:sz w:val="28"/>
          <w:szCs w:val="28"/>
        </w:rPr>
        <w:t>обучение по режиму</w:t>
      </w:r>
      <w:proofErr w:type="gramEnd"/>
      <w:r w:rsidRPr="00172D7D">
        <w:rPr>
          <w:rFonts w:ascii="Times New Roman" w:hAnsi="Times New Roman" w:cs="Times New Roman"/>
          <w:sz w:val="28"/>
          <w:szCs w:val="28"/>
        </w:rPr>
        <w:t xml:space="preserve">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rsidRPr="00172D7D">
        <w:rPr>
          <w:rFonts w:ascii="Times New Roman" w:hAnsi="Times New Roman" w:cs="Times New Roman"/>
          <w:sz w:val="28"/>
          <w:szCs w:val="28"/>
        </w:rPr>
        <w:t>СанПиН</w:t>
      </w:r>
      <w:proofErr w:type="spellEnd"/>
      <w:r w:rsidRPr="00172D7D">
        <w:rPr>
          <w:rFonts w:ascii="Times New Roman" w:hAnsi="Times New Roman" w:cs="Times New Roman"/>
          <w:sz w:val="28"/>
          <w:szCs w:val="28"/>
        </w:rPr>
        <w:t xml:space="preserve">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учебных занятий не превышает 40 минут. </w:t>
      </w:r>
      <w:proofErr w:type="gramStart"/>
      <w:r w:rsidRPr="00172D7D">
        <w:rPr>
          <w:rFonts w:ascii="Times New Roman" w:hAnsi="Times New Roman" w:cs="Times New Roman"/>
          <w:sz w:val="28"/>
          <w:szCs w:val="28"/>
        </w:rPr>
        <w:t>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roofErr w:type="gramEnd"/>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lastRenderedPageBreak/>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w:t>
      </w:r>
      <w:proofErr w:type="spellStart"/>
      <w:r w:rsidRPr="00B06B65">
        <w:rPr>
          <w:color w:val="auto"/>
          <w:sz w:val="28"/>
          <w:szCs w:val="28"/>
        </w:rPr>
        <w:t>мультимедийные</w:t>
      </w:r>
      <w:proofErr w:type="spellEnd"/>
      <w:r w:rsidRPr="00B06B65">
        <w:rPr>
          <w:color w:val="auto"/>
          <w:sz w:val="28"/>
          <w:szCs w:val="28"/>
        </w:rPr>
        <w:t xml:space="preserve"> средства) дают возможность удовлетворить особые образовательные потребности </w:t>
      </w:r>
      <w:proofErr w:type="gramStart"/>
      <w:r w:rsidRPr="00B06B65">
        <w:rPr>
          <w:color w:val="auto"/>
          <w:sz w:val="28"/>
          <w:szCs w:val="28"/>
        </w:rPr>
        <w:t>обучающихся</w:t>
      </w:r>
      <w:proofErr w:type="gramEnd"/>
      <w:r w:rsidRPr="00B06B65">
        <w:rPr>
          <w:color w:val="auto"/>
          <w:sz w:val="28"/>
          <w:szCs w:val="28"/>
        </w:rPr>
        <w:t xml:space="preserve"> с ЗПР, способствуют мотивации учебной деятельности, развивают познавательную активность обучающихся. </w:t>
      </w:r>
      <w:proofErr w:type="gramStart"/>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proofErr w:type="spellStart"/>
      <w:r w:rsidRPr="00C220FF">
        <w:rPr>
          <w:sz w:val="28"/>
          <w:szCs w:val="28"/>
        </w:rPr>
        <w:t>c</w:t>
      </w:r>
      <w:proofErr w:type="spellEnd"/>
      <w:r w:rsidRPr="00C220FF">
        <w:rPr>
          <w:sz w:val="28"/>
          <w:szCs w:val="28"/>
        </w:rPr>
        <w:t xml:space="preserve"> колонками и выходом в </w:t>
      </w:r>
      <w:proofErr w:type="spellStart"/>
      <w:r w:rsidRPr="00C220FF">
        <w:rPr>
          <w:sz w:val="28"/>
          <w:szCs w:val="28"/>
        </w:rPr>
        <w:t>Internet</w:t>
      </w:r>
      <w:proofErr w:type="spellEnd"/>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w:t>
      </w:r>
      <w:proofErr w:type="spellStart"/>
      <w:r w:rsidRPr="00B06B65">
        <w:rPr>
          <w:sz w:val="28"/>
          <w:szCs w:val="28"/>
        </w:rPr>
        <w:t>мультимедийные</w:t>
      </w:r>
      <w:proofErr w:type="spellEnd"/>
      <w:r w:rsidRPr="00B06B65">
        <w:rPr>
          <w:sz w:val="28"/>
          <w:szCs w:val="28"/>
        </w:rPr>
        <w:t xml:space="preserve">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roofErr w:type="gramEnd"/>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proofErr w:type="gramStart"/>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w:t>
      </w:r>
      <w:proofErr w:type="gramStart"/>
      <w:r w:rsidRPr="00E2553F">
        <w:rPr>
          <w:rFonts w:ascii="Times New Roman" w:hAnsi="Times New Roman" w:cs="Times New Roman"/>
          <w:color w:val="auto"/>
          <w:sz w:val="28"/>
          <w:szCs w:val="28"/>
        </w:rPr>
        <w:t>обучающихся</w:t>
      </w:r>
      <w:proofErr w:type="gramEnd"/>
      <w:r w:rsidRPr="00E2553F">
        <w:rPr>
          <w:rFonts w:ascii="Times New Roman" w:hAnsi="Times New Roman" w:cs="Times New Roman"/>
          <w:color w:val="auto"/>
          <w:sz w:val="28"/>
          <w:szCs w:val="28"/>
        </w:rPr>
        <w:t xml:space="preserve">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w:t>
      </w:r>
      <w:proofErr w:type="gramStart"/>
      <w:r w:rsidRPr="00E2553F">
        <w:rPr>
          <w:rFonts w:ascii="Times New Roman" w:hAnsi="Times New Roman" w:cs="Times New Roman"/>
          <w:color w:val="auto"/>
          <w:sz w:val="28"/>
          <w:szCs w:val="28"/>
        </w:rPr>
        <w:t>на</w:t>
      </w:r>
      <w:proofErr w:type="gramEnd"/>
      <w:r w:rsidRPr="00E2553F">
        <w:rPr>
          <w:rFonts w:ascii="Times New Roman" w:hAnsi="Times New Roman" w:cs="Times New Roman"/>
          <w:color w:val="auto"/>
          <w:sz w:val="28"/>
          <w:szCs w:val="28"/>
        </w:rPr>
        <w:t xml:space="preserve"> </w:t>
      </w:r>
      <w:proofErr w:type="gramStart"/>
      <w:r w:rsidRPr="00E2553F">
        <w:rPr>
          <w:rFonts w:ascii="Times New Roman" w:hAnsi="Times New Roman" w:cs="Times New Roman"/>
          <w:color w:val="auto"/>
          <w:sz w:val="28"/>
          <w:szCs w:val="28"/>
        </w:rPr>
        <w:t>обучающегося</w:t>
      </w:r>
      <w:proofErr w:type="gramEnd"/>
      <w:r w:rsidRPr="00E2553F">
        <w:rPr>
          <w:rFonts w:ascii="Times New Roman" w:hAnsi="Times New Roman" w:cs="Times New Roman"/>
          <w:color w:val="auto"/>
          <w:sz w:val="28"/>
          <w:szCs w:val="28"/>
        </w:rPr>
        <w:t xml:space="preserve">, но и на всех участников процесса образования. Специфика данной группы требований обусловлена большей необходимостью индивидуализации </w:t>
      </w:r>
      <w:r w:rsidRPr="00E2553F">
        <w:rPr>
          <w:rFonts w:ascii="Times New Roman" w:hAnsi="Times New Roman" w:cs="Times New Roman"/>
          <w:color w:val="auto"/>
          <w:sz w:val="28"/>
          <w:szCs w:val="28"/>
        </w:rPr>
        <w:lastRenderedPageBreak/>
        <w:t>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w:t>
      </w:r>
      <w:proofErr w:type="gramStart"/>
      <w:r w:rsidRPr="000210D3">
        <w:rPr>
          <w:rFonts w:ascii="Times New Roman" w:hAnsi="Times New Roman" w:cs="Times New Roman"/>
          <w:color w:val="auto"/>
          <w:sz w:val="28"/>
          <w:szCs w:val="28"/>
        </w:rPr>
        <w:t>о-</w:t>
      </w:r>
      <w:proofErr w:type="gramEnd"/>
      <w:r w:rsidRPr="000210D3">
        <w:rPr>
          <w:rFonts w:ascii="Times New Roman" w:hAnsi="Times New Roman" w:cs="Times New Roman"/>
          <w:color w:val="auto"/>
          <w:sz w:val="28"/>
          <w:szCs w:val="28"/>
        </w:rPr>
        <w:t xml:space="preserve">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 xml:space="preserve">Необходимую нормативно-правовую базу образования </w:t>
      </w:r>
      <w:proofErr w:type="gramStart"/>
      <w:r w:rsidRPr="000210D3">
        <w:rPr>
          <w:caps w:val="0"/>
          <w:sz w:val="28"/>
          <w:szCs w:val="28"/>
        </w:rPr>
        <w:t>обучающихся</w:t>
      </w:r>
      <w:proofErr w:type="gramEnd"/>
      <w:r w:rsidRPr="000210D3">
        <w:rPr>
          <w:caps w:val="0"/>
          <w:sz w:val="28"/>
          <w:szCs w:val="28"/>
        </w:rPr>
        <w:t xml:space="preserve">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lastRenderedPageBreak/>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 xml:space="preserve">формирование общей культуры, обеспечивающей разностороннее развитие личности </w:t>
      </w:r>
      <w:proofErr w:type="gramStart"/>
      <w:r w:rsidRPr="00493A5F">
        <w:rPr>
          <w:caps w:val="0"/>
          <w:color w:val="auto"/>
        </w:rPr>
        <w:t>обучающихся</w:t>
      </w:r>
      <w:proofErr w:type="gramEnd"/>
      <w:r w:rsidRPr="00493A5F">
        <w:rPr>
          <w:caps w:val="0"/>
          <w:color w:val="auto"/>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w:t>
      </w:r>
      <w:proofErr w:type="spellStart"/>
      <w:r w:rsidRPr="00493A5F">
        <w:rPr>
          <w:caps w:val="0"/>
          <w:color w:val="auto"/>
        </w:rPr>
        <w:t>социокультурными</w:t>
      </w:r>
      <w:proofErr w:type="spellEnd"/>
      <w:r w:rsidRPr="00493A5F">
        <w:rPr>
          <w:caps w:val="0"/>
          <w:color w:val="auto"/>
        </w:rPr>
        <w:t xml:space="preserve">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w:t>
      </w:r>
      <w:proofErr w:type="gramStart"/>
      <w:r w:rsidRPr="00301148">
        <w:rPr>
          <w:caps w:val="0"/>
        </w:rPr>
        <w:t>обучающимися</w:t>
      </w:r>
      <w:proofErr w:type="gramEnd"/>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533617" w:rsidRDefault="00533617" w:rsidP="00533617">
      <w:pPr>
        <w:pStyle w:val="afc"/>
        <w:ind w:firstLine="709"/>
        <w:rPr>
          <w:caps w:val="0"/>
          <w:color w:val="auto"/>
        </w:rPr>
      </w:pPr>
      <w:r w:rsidRPr="00301148">
        <w:t>• </w:t>
      </w:r>
      <w:r w:rsidRPr="00C6295C">
        <w:rPr>
          <w:caps w:val="0"/>
          <w:color w:val="auto"/>
        </w:rPr>
        <w:t xml:space="preserve">выявление и развитие возможностей и </w:t>
      </w:r>
      <w:proofErr w:type="gramStart"/>
      <w:r w:rsidRPr="00C6295C">
        <w:rPr>
          <w:caps w:val="0"/>
          <w:color w:val="auto"/>
        </w:rPr>
        <w:t>способностей</w:t>
      </w:r>
      <w:proofErr w:type="gramEnd"/>
      <w:r w:rsidRPr="00C6295C">
        <w:rPr>
          <w:caps w:val="0"/>
          <w:color w:val="auto"/>
        </w:rPr>
        <w:t xml:space="preserve">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w:t>
      </w:r>
      <w:proofErr w:type="gramStart"/>
      <w:r w:rsidR="00533617" w:rsidRPr="00F63254">
        <w:rPr>
          <w:rFonts w:ascii="Times New Roman" w:hAnsi="Times New Roman" w:cs="Times New Roman"/>
          <w:b/>
          <w:sz w:val="28"/>
          <w:szCs w:val="28"/>
        </w:rPr>
        <w:t>обучающихся</w:t>
      </w:r>
      <w:proofErr w:type="gramEnd"/>
      <w:r w:rsidR="00533617" w:rsidRPr="00F63254">
        <w:rPr>
          <w:rFonts w:ascii="Times New Roman" w:hAnsi="Times New Roman" w:cs="Times New Roman"/>
          <w:b/>
          <w:sz w:val="28"/>
          <w:szCs w:val="28"/>
        </w:rPr>
        <w:t xml:space="preserve">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w:t>
      </w:r>
      <w:proofErr w:type="gramStart"/>
      <w:r w:rsidR="00533617" w:rsidRPr="00F63254">
        <w:rPr>
          <w:rFonts w:ascii="Times New Roman" w:hAnsi="Times New Roman" w:cs="Times New Roman"/>
          <w:b/>
          <w:sz w:val="28"/>
          <w:szCs w:val="28"/>
        </w:rPr>
        <w:t>обучающихся</w:t>
      </w:r>
      <w:proofErr w:type="gramEnd"/>
      <w:r w:rsidR="00533617" w:rsidRPr="00F63254">
        <w:rPr>
          <w:rFonts w:ascii="Times New Roman" w:hAnsi="Times New Roman" w:cs="Times New Roman"/>
          <w:b/>
          <w:sz w:val="28"/>
          <w:szCs w:val="28"/>
        </w:rPr>
        <w:t xml:space="preserve">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proofErr w:type="gramStart"/>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roofErr w:type="gramEnd"/>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w:t>
      </w:r>
      <w:r w:rsidRPr="00B719F7">
        <w:rPr>
          <w:rFonts w:ascii="Times New Roman" w:hAnsi="Times New Roman" w:cs="Times New Roman"/>
          <w:color w:val="auto"/>
          <w:sz w:val="28"/>
          <w:szCs w:val="28"/>
        </w:rPr>
        <w:lastRenderedPageBreak/>
        <w:t xml:space="preserve">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w:t>
      </w:r>
      <w:proofErr w:type="gramStart"/>
      <w:r w:rsidRPr="00F63254">
        <w:rPr>
          <w:rFonts w:ascii="Times New Roman" w:hAnsi="Times New Roman" w:cs="Times New Roman"/>
          <w:sz w:val="28"/>
          <w:szCs w:val="28"/>
        </w:rPr>
        <w:t>обучающимися</w:t>
      </w:r>
      <w:proofErr w:type="gramEnd"/>
      <w:r w:rsidRPr="00F63254">
        <w:rPr>
          <w:rFonts w:ascii="Times New Roman" w:hAnsi="Times New Roman" w:cs="Times New Roman"/>
          <w:sz w:val="28"/>
          <w:szCs w:val="28"/>
        </w:rPr>
        <w:t xml:space="preserve">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proofErr w:type="gramStart"/>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для данного варианта и категории обучающихся условия обучения и воспитания. </w:t>
      </w:r>
      <w:proofErr w:type="gramEnd"/>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рганизацией на основании комплексной оценки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proofErr w:type="gramStart"/>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дислексия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дисграфия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дискалькулия</w:t>
      </w:r>
      <w:proofErr w:type="spellEnd"/>
      <w:r w:rsidRPr="00513CA2">
        <w:rPr>
          <w:rFonts w:ascii="Times New Roman" w:hAnsi="Times New Roman" w:cs="Times New Roman"/>
          <w:color w:val="auto"/>
          <w:sz w:val="28"/>
          <w:szCs w:val="28"/>
        </w:rPr>
        <w:t>),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w:t>
      </w:r>
      <w:proofErr w:type="gramStart"/>
      <w:r w:rsidRPr="00F63254">
        <w:rPr>
          <w:rFonts w:ascii="Times New Roman" w:hAnsi="Times New Roman" w:cs="Times New Roman"/>
          <w:iCs/>
          <w:sz w:val="28"/>
          <w:szCs w:val="28"/>
        </w:rPr>
        <w:t>обучение</w:t>
      </w:r>
      <w:proofErr w:type="gramEnd"/>
      <w:r w:rsidRPr="00F63254">
        <w:rPr>
          <w:rFonts w:ascii="Times New Roman" w:hAnsi="Times New Roman" w:cs="Times New Roman"/>
          <w:iCs/>
          <w:sz w:val="28"/>
          <w:szCs w:val="28"/>
        </w:rPr>
        <w:t xml:space="preserve">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При этом</w:t>
      </w:r>
      <w:proofErr w:type="gramStart"/>
      <w:r w:rsidRPr="00F63254">
        <w:rPr>
          <w:rFonts w:ascii="Times New Roman" w:hAnsi="Times New Roman" w:cs="Times New Roman"/>
          <w:sz w:val="28"/>
          <w:szCs w:val="28"/>
        </w:rPr>
        <w:t>,</w:t>
      </w:r>
      <w:proofErr w:type="gramEnd"/>
      <w:r w:rsidRPr="00F63254">
        <w:rPr>
          <w:rFonts w:ascii="Times New Roman" w:hAnsi="Times New Roman" w:cs="Times New Roman"/>
          <w:sz w:val="28"/>
          <w:szCs w:val="28"/>
        </w:rPr>
        <w:t xml:space="preserve">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w:t>
      </w:r>
      <w:r w:rsidRPr="00F63254">
        <w:rPr>
          <w:rFonts w:ascii="Times New Roman" w:hAnsi="Times New Roman" w:cs="Times New Roman"/>
          <w:sz w:val="28"/>
          <w:szCs w:val="28"/>
        </w:rPr>
        <w:lastRenderedPageBreak/>
        <w:t>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F63254">
        <w:rPr>
          <w:rFonts w:ascii="Times New Roman" w:hAnsi="Times New Roman" w:cs="Times New Roman"/>
          <w:sz w:val="28"/>
          <w:szCs w:val="28"/>
        </w:rPr>
        <w:t>обучение по</w:t>
      </w:r>
      <w:proofErr w:type="gramEnd"/>
      <w:r w:rsidRPr="00F63254">
        <w:rPr>
          <w:rFonts w:ascii="Times New Roman" w:hAnsi="Times New Roman" w:cs="Times New Roman"/>
          <w:sz w:val="28"/>
          <w:szCs w:val="28"/>
        </w:rPr>
        <w:t xml:space="preserve">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характеристика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F63254">
        <w:rPr>
          <w:rFonts w:ascii="Times New Roman" w:hAnsi="Times New Roman" w:cs="Times New Roman"/>
          <w:sz w:val="28"/>
          <w:szCs w:val="28"/>
        </w:rPr>
        <w:t>депривация</w:t>
      </w:r>
      <w:proofErr w:type="spellEnd"/>
      <w:r w:rsidRPr="00F63254">
        <w:rPr>
          <w:rFonts w:ascii="Times New Roman" w:hAnsi="Times New Roman" w:cs="Times New Roman"/>
          <w:sz w:val="28"/>
          <w:szCs w:val="28"/>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w:t>
      </w:r>
      <w:r w:rsidRPr="00F63254">
        <w:rPr>
          <w:rFonts w:ascii="Times New Roman" w:hAnsi="Times New Roman" w:cs="Times New Roman"/>
          <w:sz w:val="28"/>
          <w:szCs w:val="28"/>
        </w:rPr>
        <w:lastRenderedPageBreak/>
        <w:t xml:space="preserve">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xml:space="preserve">. Достаточно часто у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F63254">
        <w:rPr>
          <w:rFonts w:ascii="Times New Roman" w:hAnsi="Times New Roman" w:cs="Times New Roman"/>
          <w:color w:val="auto"/>
          <w:sz w:val="28"/>
          <w:szCs w:val="28"/>
        </w:rPr>
        <w:t xml:space="preserve"> От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F63254">
        <w:rPr>
          <w:rFonts w:ascii="Times New Roman" w:hAnsi="Times New Roman" w:cs="Times New Roman"/>
          <w:color w:val="auto"/>
          <w:sz w:val="28"/>
          <w:szCs w:val="28"/>
        </w:rPr>
        <w:t>психолого-медико-педагогической</w:t>
      </w:r>
      <w:proofErr w:type="spellEnd"/>
      <w:r w:rsidRPr="00F63254">
        <w:rPr>
          <w:rFonts w:ascii="Times New Roman" w:hAnsi="Times New Roman" w:cs="Times New Roman"/>
          <w:color w:val="auto"/>
          <w:sz w:val="28"/>
          <w:szCs w:val="28"/>
        </w:rPr>
        <w:t xml:space="preserve">)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 xml:space="preserve">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w:t>
      </w:r>
      <w:r w:rsidRPr="00F63254">
        <w:rPr>
          <w:rFonts w:ascii="Times New Roman" w:hAnsi="Times New Roman" w:cs="Times New Roman"/>
          <w:color w:val="auto"/>
          <w:sz w:val="28"/>
          <w:szCs w:val="28"/>
        </w:rPr>
        <w:lastRenderedPageBreak/>
        <w:t>сопоставимого по срокам с образованием здоровых сверстников</w:t>
      </w:r>
      <w:r w:rsidRPr="00F63254">
        <w:rPr>
          <w:rFonts w:ascii="Times New Roman" w:hAnsi="Times New Roman" w:cs="Times New Roman"/>
          <w:sz w:val="28"/>
          <w:szCs w:val="28"/>
        </w:rPr>
        <w:t>.</w:t>
      </w:r>
      <w:proofErr w:type="gramEnd"/>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w:t>
      </w:r>
      <w:proofErr w:type="gramStart"/>
      <w:r w:rsidRPr="00F63254">
        <w:rPr>
          <w:rFonts w:ascii="Times New Roman" w:hAnsi="Times New Roman" w:cs="Times New Roman"/>
          <w:sz w:val="28"/>
          <w:szCs w:val="28"/>
        </w:rPr>
        <w:t>адресована</w:t>
      </w:r>
      <w:proofErr w:type="gramEnd"/>
      <w:r w:rsidRPr="00F63254">
        <w:rPr>
          <w:rFonts w:ascii="Times New Roman" w:hAnsi="Times New Roman" w:cs="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F63254">
        <w:rPr>
          <w:rFonts w:ascii="Times New Roman" w:hAnsi="Times New Roman" w:cs="Times New Roman"/>
          <w:sz w:val="28"/>
          <w:szCs w:val="28"/>
        </w:rPr>
        <w:t>саморегуляция</w:t>
      </w:r>
      <w:proofErr w:type="spellEnd"/>
      <w:r w:rsidRPr="00F63254">
        <w:rPr>
          <w:rFonts w:ascii="Times New Roman" w:hAnsi="Times New Roman" w:cs="Times New Roman"/>
          <w:sz w:val="28"/>
          <w:szCs w:val="28"/>
        </w:rPr>
        <w:t xml:space="preserve"> в поведении и деятельности, как правило, сформированы недостаточно. </w:t>
      </w:r>
      <w:proofErr w:type="spellStart"/>
      <w:r w:rsidRPr="00F63254">
        <w:rPr>
          <w:rFonts w:ascii="Times New Roman" w:hAnsi="Times New Roman" w:cs="Times New Roman"/>
          <w:sz w:val="28"/>
          <w:szCs w:val="28"/>
        </w:rPr>
        <w:t>Обучаемость</w:t>
      </w:r>
      <w:proofErr w:type="spellEnd"/>
      <w:r w:rsidRPr="00F63254">
        <w:rPr>
          <w:rFonts w:ascii="Times New Roman" w:hAnsi="Times New Roman" w:cs="Times New Roman"/>
          <w:sz w:val="28"/>
          <w:szCs w:val="28"/>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00C05362" w:rsidRPr="00471E15">
        <w:rPr>
          <w:rFonts w:ascii="Times New Roman" w:hAnsi="Times New Roman" w:cs="Times New Roman"/>
          <w:sz w:val="28"/>
          <w:szCs w:val="28"/>
        </w:rPr>
        <w:t>Возможна</w:t>
      </w:r>
      <w:proofErr w:type="gramEnd"/>
      <w:r w:rsidR="00C05362" w:rsidRPr="00471E15">
        <w:rPr>
          <w:rFonts w:ascii="Times New Roman" w:hAnsi="Times New Roman" w:cs="Times New Roman"/>
          <w:sz w:val="28"/>
          <w:szCs w:val="28"/>
        </w:rPr>
        <w:t xml:space="preserve"> </w:t>
      </w:r>
      <w:proofErr w:type="spellStart"/>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proofErr w:type="spellEnd"/>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w:t>
      </w:r>
      <w:proofErr w:type="spellStart"/>
      <w:r w:rsidR="00C05362" w:rsidRPr="00471E15">
        <w:rPr>
          <w:rFonts w:ascii="Times New Roman" w:hAnsi="Times New Roman"/>
          <w:sz w:val="28"/>
          <w:szCs w:val="28"/>
        </w:rPr>
        <w:t>гиперактивностью</w:t>
      </w:r>
      <w:proofErr w:type="spellEnd"/>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 xml:space="preserve">современные научные представления об особенностях психофизического развития разных групп </w:t>
      </w:r>
      <w:r w:rsidRPr="00F63254">
        <w:rPr>
          <w:rFonts w:ascii="Times New Roman" w:hAnsi="Times New Roman" w:cs="Times New Roman"/>
          <w:color w:val="auto"/>
          <w:sz w:val="28"/>
          <w:szCs w:val="28"/>
          <w:shd w:val="clear" w:color="auto" w:fill="FFFFFF"/>
        </w:rPr>
        <w:lastRenderedPageBreak/>
        <w:t>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proofErr w:type="gramStart"/>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непрерывного </w:t>
      </w:r>
      <w:proofErr w:type="gramStart"/>
      <w:r w:rsidRPr="00F63254">
        <w:rPr>
          <w:sz w:val="28"/>
          <w:szCs w:val="28"/>
        </w:rPr>
        <w:t>контроля за</w:t>
      </w:r>
      <w:proofErr w:type="gramEnd"/>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w:t>
      </w:r>
      <w:proofErr w:type="gramStart"/>
      <w:r w:rsidRPr="00F63254">
        <w:rPr>
          <w:sz w:val="28"/>
          <w:szCs w:val="28"/>
        </w:rPr>
        <w:t>дств ст</w:t>
      </w:r>
      <w:proofErr w:type="gramEnd"/>
      <w:r w:rsidRPr="00F63254">
        <w:rPr>
          <w:sz w:val="28"/>
          <w:szCs w:val="28"/>
        </w:rPr>
        <w:t>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компенсацию </w:t>
      </w:r>
      <w:r w:rsidRPr="00F63254">
        <w:rPr>
          <w:sz w:val="28"/>
          <w:szCs w:val="28"/>
        </w:rPr>
        <w:lastRenderedPageBreak/>
        <w:t xml:space="preserve">дефицитов эмоционального развития и формирование осознанной </w:t>
      </w:r>
      <w:proofErr w:type="spellStart"/>
      <w:r w:rsidRPr="00F63254">
        <w:rPr>
          <w:sz w:val="28"/>
          <w:szCs w:val="28"/>
        </w:rPr>
        <w:t>саморегуляции</w:t>
      </w:r>
      <w:proofErr w:type="spellEnd"/>
      <w:r w:rsidRPr="00F63254">
        <w:rPr>
          <w:sz w:val="28"/>
          <w:szCs w:val="28"/>
        </w:rPr>
        <w:t xml:space="preserve">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w:t>
      </w:r>
      <w:proofErr w:type="gramStart"/>
      <w:r w:rsidR="00916A65" w:rsidRPr="00F63254">
        <w:rPr>
          <w:rFonts w:ascii="Times New Roman" w:hAnsi="Times New Roman" w:cs="Times New Roman"/>
          <w:b/>
          <w:sz w:val="28"/>
          <w:szCs w:val="28"/>
        </w:rPr>
        <w:t>обучающимися</w:t>
      </w:r>
      <w:proofErr w:type="gramEnd"/>
      <w:r w:rsidR="00916A65" w:rsidRPr="00F63254">
        <w:rPr>
          <w:rFonts w:ascii="Times New Roman" w:hAnsi="Times New Roman" w:cs="Times New Roman"/>
          <w:b/>
          <w:sz w:val="28"/>
          <w:szCs w:val="28"/>
        </w:rPr>
        <w:t xml:space="preserve">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lastRenderedPageBreak/>
        <w:t>• </w:t>
      </w:r>
      <w:r w:rsidRPr="00301148">
        <w:rPr>
          <w:caps w:val="0"/>
        </w:rPr>
        <w:t xml:space="preserve">являются содержательной и </w:t>
      </w:r>
      <w:proofErr w:type="spellStart"/>
      <w:r w:rsidRPr="00301148">
        <w:rPr>
          <w:caps w:val="0"/>
        </w:rPr>
        <w:t>критериальной</w:t>
      </w:r>
      <w:proofErr w:type="spellEnd"/>
      <w:r w:rsidRPr="00301148">
        <w:rPr>
          <w:caps w:val="0"/>
        </w:rPr>
        <w:t xml:space="preserve">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proofErr w:type="gramStart"/>
      <w:r w:rsidRPr="00301148">
        <w:rPr>
          <w:caps w:val="0"/>
        </w:rPr>
        <w:t xml:space="preserve">В соответствии с </w:t>
      </w:r>
      <w:r w:rsidRPr="005F2F2D">
        <w:rPr>
          <w:caps w:val="0"/>
          <w:color w:val="auto"/>
          <w:kern w:val="28"/>
        </w:rPr>
        <w:t xml:space="preserve">дифференцированным и </w:t>
      </w:r>
      <w:proofErr w:type="spellStart"/>
      <w:r w:rsidRPr="005F2F2D">
        <w:rPr>
          <w:caps w:val="0"/>
          <w:color w:val="auto"/>
          <w:kern w:val="28"/>
        </w:rPr>
        <w:t>деятельностным</w:t>
      </w:r>
      <w:proofErr w:type="spellEnd"/>
      <w:r w:rsidRPr="005F2F2D">
        <w:rPr>
          <w:caps w:val="0"/>
          <w:color w:val="auto"/>
          <w:kern w:val="28"/>
        </w:rPr>
        <w:t xml:space="preserve">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roofErr w:type="gramEnd"/>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Результаты освоения </w:t>
      </w:r>
      <w:proofErr w:type="gramStart"/>
      <w:r w:rsidRPr="00F63254">
        <w:rPr>
          <w:rFonts w:ascii="Times New Roman" w:hAnsi="Times New Roman" w:cs="Times New Roman"/>
          <w:sz w:val="28"/>
          <w:szCs w:val="28"/>
        </w:rPr>
        <w:t>обучающимися</w:t>
      </w:r>
      <w:proofErr w:type="gramEnd"/>
      <w:r w:rsidRPr="00F63254">
        <w:rPr>
          <w:rFonts w:ascii="Times New Roman" w:hAnsi="Times New Roman" w:cs="Times New Roman"/>
          <w:sz w:val="28"/>
          <w:szCs w:val="28"/>
        </w:rPr>
        <w:t xml:space="preserve">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w:t>
      </w:r>
      <w:proofErr w:type="gramStart"/>
      <w:r w:rsidRPr="00F63254">
        <w:rPr>
          <w:rFonts w:ascii="Times New Roman" w:hAnsi="Times New Roman" w:cs="Times New Roman"/>
          <w:sz w:val="28"/>
          <w:szCs w:val="28"/>
        </w:rPr>
        <w:t>обучающимися</w:t>
      </w:r>
      <w:proofErr w:type="gramEnd"/>
      <w:r w:rsidRPr="00F63254">
        <w:rPr>
          <w:rFonts w:ascii="Times New Roman" w:hAnsi="Times New Roman" w:cs="Times New Roman"/>
          <w:sz w:val="28"/>
          <w:szCs w:val="28"/>
        </w:rPr>
        <w:t xml:space="preserve"> с ЗПР трех видов результатов: </w:t>
      </w:r>
      <w:r w:rsidRPr="002F3C85">
        <w:rPr>
          <w:rFonts w:ascii="Times New Roman" w:hAnsi="Times New Roman" w:cs="Times New Roman"/>
          <w:b/>
          <w:i/>
          <w:sz w:val="28"/>
          <w:szCs w:val="28"/>
        </w:rPr>
        <w:t xml:space="preserve">личностных, </w:t>
      </w:r>
      <w:proofErr w:type="spellStart"/>
      <w:r w:rsidRPr="002F3C85">
        <w:rPr>
          <w:rFonts w:ascii="Times New Roman" w:hAnsi="Times New Roman" w:cs="Times New Roman"/>
          <w:b/>
          <w:i/>
          <w:sz w:val="28"/>
          <w:szCs w:val="28"/>
        </w:rPr>
        <w:t>метапредметных</w:t>
      </w:r>
      <w:proofErr w:type="spellEnd"/>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 xml:space="preserve">социально значимые ценностные установки, необходимые для достижения основной цели современного образования ― введения </w:t>
      </w:r>
      <w:proofErr w:type="gramStart"/>
      <w:r w:rsidRPr="006A751D">
        <w:rPr>
          <w:rFonts w:ascii="Times New Roman" w:hAnsi="Times New Roman" w:cs="Times New Roman"/>
          <w:color w:val="auto"/>
          <w:sz w:val="28"/>
          <w:szCs w:val="28"/>
        </w:rPr>
        <w:t>обучающихся</w:t>
      </w:r>
      <w:proofErr w:type="gramEnd"/>
      <w:r w:rsidRPr="006A751D">
        <w:rPr>
          <w:rFonts w:ascii="Times New Roman" w:hAnsi="Times New Roman" w:cs="Times New Roman"/>
          <w:color w:val="auto"/>
          <w:sz w:val="28"/>
          <w:szCs w:val="28"/>
        </w:rPr>
        <w:t xml:space="preserve"> с ЗПР в культуру, овладение ими </w:t>
      </w:r>
      <w:proofErr w:type="spellStart"/>
      <w:r w:rsidRPr="006A751D">
        <w:rPr>
          <w:rFonts w:ascii="Times New Roman" w:hAnsi="Times New Roman" w:cs="Times New Roman"/>
          <w:color w:val="auto"/>
          <w:sz w:val="28"/>
          <w:szCs w:val="28"/>
        </w:rPr>
        <w:t>социо-культурным</w:t>
      </w:r>
      <w:proofErr w:type="spellEnd"/>
      <w:r w:rsidRPr="006A751D">
        <w:rPr>
          <w:rFonts w:ascii="Times New Roman" w:hAnsi="Times New Roman" w:cs="Times New Roman"/>
          <w:color w:val="auto"/>
          <w:sz w:val="28"/>
          <w:szCs w:val="28"/>
        </w:rPr>
        <w:t xml:space="preserve">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w:t>
      </w:r>
      <w:proofErr w:type="gramStart"/>
      <w:r w:rsidRPr="006A751D">
        <w:rPr>
          <w:rFonts w:ascii="Times New Roman" w:hAnsi="Times New Roman" w:cs="Times New Roman"/>
          <w:sz w:val="28"/>
          <w:szCs w:val="28"/>
        </w:rPr>
        <w:t>потребностей</w:t>
      </w:r>
      <w:proofErr w:type="gramEnd"/>
      <w:r w:rsidRPr="006A751D">
        <w:rPr>
          <w:rFonts w:ascii="Times New Roman" w:hAnsi="Times New Roman" w:cs="Times New Roman"/>
          <w:sz w:val="28"/>
          <w:szCs w:val="28"/>
        </w:rPr>
        <w:t xml:space="preserve">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lastRenderedPageBreak/>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t xml:space="preserve">5) принятие и освоение социальной роли </w:t>
      </w:r>
      <w:proofErr w:type="gramStart"/>
      <w:r w:rsidRPr="006A751D">
        <w:rPr>
          <w:rFonts w:ascii="Times New Roman" w:hAnsi="Times New Roman" w:cs="Times New Roman"/>
          <w:bCs/>
          <w:sz w:val="28"/>
          <w:szCs w:val="28"/>
        </w:rPr>
        <w:t>обучающегося</w:t>
      </w:r>
      <w:proofErr w:type="gramEnd"/>
      <w:r w:rsidRPr="006A751D">
        <w:rPr>
          <w:rFonts w:ascii="Times New Roman" w:hAnsi="Times New Roman" w:cs="Times New Roman"/>
          <w:bCs/>
          <w:sz w:val="28"/>
          <w:szCs w:val="28"/>
        </w:rPr>
        <w:t>,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 xml:space="preserve">9) развитие навыков сотрудничества </w:t>
      </w:r>
      <w:proofErr w:type="gramStart"/>
      <w:r w:rsidRPr="006A751D">
        <w:rPr>
          <w:rFonts w:ascii="Times New Roman" w:hAnsi="Times New Roman"/>
          <w:sz w:val="28"/>
          <w:szCs w:val="28"/>
        </w:rPr>
        <w:t>со</w:t>
      </w:r>
      <w:proofErr w:type="gramEnd"/>
      <w:r w:rsidRPr="006A751D">
        <w:rPr>
          <w:rFonts w:ascii="Times New Roman" w:hAnsi="Times New Roman"/>
          <w:sz w:val="28"/>
          <w:szCs w:val="28"/>
        </w:rPr>
        <w:t xml:space="preserve">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proofErr w:type="spellStart"/>
      <w:proofErr w:type="gramStart"/>
      <w:r w:rsidRPr="002F3C85">
        <w:rPr>
          <w:rFonts w:ascii="Times New Roman" w:hAnsi="Times New Roman" w:cs="Times New Roman"/>
          <w:b/>
          <w:i/>
          <w:sz w:val="28"/>
          <w:szCs w:val="28"/>
        </w:rPr>
        <w:t>Метапредметные</w:t>
      </w:r>
      <w:proofErr w:type="spellEnd"/>
      <w:r w:rsidRPr="002F3C85">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roofErr w:type="gramEnd"/>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w:t>
      </w:r>
      <w:proofErr w:type="gramStart"/>
      <w:r w:rsidRPr="00510774">
        <w:rPr>
          <w:rFonts w:ascii="Times New Roman" w:hAnsi="Times New Roman" w:cs="Times New Roman"/>
          <w:sz w:val="28"/>
          <w:szCs w:val="28"/>
        </w:rPr>
        <w:t>потребностей</w:t>
      </w:r>
      <w:proofErr w:type="gramEnd"/>
      <w:r w:rsidRPr="00510774">
        <w:rPr>
          <w:rFonts w:ascii="Times New Roman" w:hAnsi="Times New Roman" w:cs="Times New Roman"/>
          <w:sz w:val="28"/>
          <w:szCs w:val="28"/>
        </w:rPr>
        <w:t xml:space="preserve"> обучающихся с ЗПР </w:t>
      </w:r>
      <w:proofErr w:type="spellStart"/>
      <w:r w:rsidRPr="002F3C85">
        <w:rPr>
          <w:rFonts w:ascii="Times New Roman" w:eastAsia="Times New Roman" w:hAnsi="Times New Roman" w:cs="Times New Roman"/>
          <w:b/>
          <w:bCs/>
          <w:i/>
          <w:sz w:val="28"/>
          <w:szCs w:val="28"/>
        </w:rPr>
        <w:t>метапредметные</w:t>
      </w:r>
      <w:proofErr w:type="spellEnd"/>
      <w:r w:rsidRPr="002F3C85">
        <w:rPr>
          <w:rFonts w:ascii="Times New Roman" w:eastAsia="Times New Roman" w:hAnsi="Times New Roman" w:cs="Times New Roman"/>
          <w:b/>
          <w:bCs/>
          <w:i/>
          <w:sz w:val="28"/>
          <w:szCs w:val="28"/>
        </w:rPr>
        <w:t xml:space="preserve">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proofErr w:type="gramStart"/>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 xml:space="preserve">11) овладение некоторыми базовыми предметными и </w:t>
      </w:r>
      <w:proofErr w:type="spellStart"/>
      <w:r w:rsidRPr="00510774">
        <w:rPr>
          <w:rFonts w:ascii="Times New Roman" w:hAnsi="Times New Roman" w:cs="Times New Roman"/>
          <w:bCs/>
          <w:sz w:val="28"/>
          <w:szCs w:val="28"/>
        </w:rPr>
        <w:t>межпредметными</w:t>
      </w:r>
      <w:proofErr w:type="spellEnd"/>
      <w:r w:rsidRPr="00510774">
        <w:rPr>
          <w:rFonts w:ascii="Times New Roman" w:hAnsi="Times New Roman" w:cs="Times New Roman"/>
          <w:bCs/>
          <w:sz w:val="28"/>
          <w:szCs w:val="28"/>
        </w:rPr>
        <w:t xml:space="preserve">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 xml:space="preserve">освоенные </w:t>
      </w:r>
      <w:proofErr w:type="gramStart"/>
      <w:r w:rsidR="004B5FE0" w:rsidRPr="00455C3B">
        <w:rPr>
          <w:rFonts w:ascii="Times New Roman" w:hAnsi="Times New Roman" w:cs="Times New Roman"/>
          <w:color w:val="auto"/>
          <w:sz w:val="28"/>
          <w:szCs w:val="28"/>
        </w:rPr>
        <w:t>обучающимися</w:t>
      </w:r>
      <w:proofErr w:type="gramEnd"/>
      <w:r w:rsidR="004B5FE0" w:rsidRPr="00455C3B">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w:t>
      </w:r>
      <w:proofErr w:type="gramStart"/>
      <w:r w:rsidRPr="000D15CF">
        <w:rPr>
          <w:rFonts w:ascii="Times New Roman" w:hAnsi="Times New Roman" w:cs="Times New Roman"/>
          <w:sz w:val="28"/>
          <w:szCs w:val="28"/>
        </w:rPr>
        <w:t>потребностей</w:t>
      </w:r>
      <w:proofErr w:type="gramEnd"/>
      <w:r w:rsidRPr="000D15CF">
        <w:rPr>
          <w:rFonts w:ascii="Times New Roman" w:hAnsi="Times New Roman" w:cs="Times New Roman"/>
          <w:sz w:val="28"/>
          <w:szCs w:val="28"/>
        </w:rPr>
        <w:t xml:space="preserve">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w:t>
      </w:r>
      <w:r w:rsidRPr="000D15CF">
        <w:rPr>
          <w:bCs/>
          <w:caps w:val="0"/>
          <w:color w:val="000000"/>
          <w:sz w:val="28"/>
          <w:szCs w:val="28"/>
        </w:rPr>
        <w:lastRenderedPageBreak/>
        <w:t xml:space="preserve">представлений, понятий о добре и зле, нравственности; успешности </w:t>
      </w:r>
      <w:proofErr w:type="gramStart"/>
      <w:r w:rsidRPr="000D15CF">
        <w:rPr>
          <w:bCs/>
          <w:caps w:val="0"/>
          <w:color w:val="000000"/>
          <w:sz w:val="28"/>
          <w:szCs w:val="28"/>
        </w:rPr>
        <w:t>обучения</w:t>
      </w:r>
      <w:proofErr w:type="gramEnd"/>
      <w:r w:rsidRPr="000D15CF">
        <w:rPr>
          <w:bCs/>
          <w:caps w:val="0"/>
          <w:color w:val="000000"/>
          <w:sz w:val="28"/>
          <w:szCs w:val="28"/>
        </w:rPr>
        <w:t xml:space="preserve">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0D15CF">
        <w:rPr>
          <w:bCs/>
          <w:caps w:val="0"/>
          <w:color w:val="000000"/>
          <w:sz w:val="28"/>
          <w:szCs w:val="28"/>
        </w:rPr>
        <w:t>высказывать отношение</w:t>
      </w:r>
      <w:proofErr w:type="gramEnd"/>
      <w:r w:rsidRPr="000D15CF">
        <w:rPr>
          <w:bCs/>
          <w:caps w:val="0"/>
          <w:color w:val="000000"/>
          <w:sz w:val="28"/>
          <w:szCs w:val="28"/>
        </w:rPr>
        <w:t xml:space="preserve">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 xml:space="preserve">использование начальных математических знаний о числах, мерах, величинах и геометрических фигурах для описания и объяснения окружающих </w:t>
      </w:r>
      <w:r w:rsidRPr="000B2DEF">
        <w:rPr>
          <w:bCs/>
          <w:caps w:val="0"/>
          <w:color w:val="000000"/>
          <w:sz w:val="28"/>
          <w:szCs w:val="28"/>
        </w:rPr>
        <w:lastRenderedPageBreak/>
        <w:t>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proofErr w:type="spellStart"/>
      <w:r w:rsidRPr="000B2DEF">
        <w:rPr>
          <w:rFonts w:ascii="Times New Roman" w:hAnsi="Times New Roman" w:cs="Times New Roman"/>
          <w:sz w:val="28"/>
          <w:szCs w:val="28"/>
        </w:rPr>
        <w:t>сформированность</w:t>
      </w:r>
      <w:proofErr w:type="spellEnd"/>
      <w:r w:rsidRPr="000B2DEF">
        <w:rPr>
          <w:rFonts w:ascii="Times New Roman" w:hAnsi="Times New Roman" w:cs="Times New Roman"/>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B2DEF">
        <w:rPr>
          <w:rFonts w:ascii="Times New Roman" w:hAnsi="Times New Roman" w:cs="Times New Roman"/>
          <w:sz w:val="28"/>
          <w:szCs w:val="28"/>
        </w:rPr>
        <w:t>здоровьесберегающего</w:t>
      </w:r>
      <w:proofErr w:type="spellEnd"/>
      <w:r w:rsidRPr="000B2DEF">
        <w:rPr>
          <w:rFonts w:ascii="Times New Roman" w:hAnsi="Times New Roman" w:cs="Times New Roman"/>
          <w:sz w:val="28"/>
          <w:szCs w:val="28"/>
        </w:rPr>
        <w:t xml:space="preserve">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 xml:space="preserve">развитие навыков устанавливать и выявлять причинно-следственные связи в окружающем </w:t>
      </w:r>
      <w:proofErr w:type="spellStart"/>
      <w:r w:rsidRPr="000B2DEF">
        <w:rPr>
          <w:rFonts w:ascii="Times New Roman" w:hAnsi="Times New Roman" w:cs="Times New Roman"/>
          <w:sz w:val="28"/>
          <w:szCs w:val="28"/>
        </w:rPr>
        <w:t>мире</w:t>
      </w:r>
      <w:proofErr w:type="gramStart"/>
      <w:r w:rsidRPr="000B2DEF">
        <w:rPr>
          <w:rFonts w:ascii="Times New Roman" w:hAnsi="Times New Roman" w:cs="Times New Roman"/>
          <w:sz w:val="28"/>
          <w:szCs w:val="28"/>
        </w:rPr>
        <w:t>,у</w:t>
      </w:r>
      <w:proofErr w:type="gramEnd"/>
      <w:r w:rsidRPr="000B2DEF">
        <w:rPr>
          <w:rFonts w:ascii="Times New Roman" w:hAnsi="Times New Roman" w:cs="Times New Roman"/>
          <w:sz w:val="28"/>
          <w:szCs w:val="28"/>
        </w:rPr>
        <w:t>мение</w:t>
      </w:r>
      <w:proofErr w:type="spellEnd"/>
      <w:r w:rsidRPr="000B2DEF">
        <w:rPr>
          <w:rFonts w:ascii="Times New Roman" w:hAnsi="Times New Roman" w:cs="Times New Roman"/>
          <w:sz w:val="28"/>
          <w:szCs w:val="28"/>
        </w:rPr>
        <w:t xml:space="preserve">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lastRenderedPageBreak/>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proofErr w:type="spellStart"/>
      <w:r w:rsidRPr="006E0C49">
        <w:rPr>
          <w:rFonts w:ascii="Times New Roman" w:hAnsi="Times New Roman" w:cs="Times New Roman"/>
          <w:kern w:val="28"/>
          <w:sz w:val="28"/>
          <w:szCs w:val="28"/>
        </w:rPr>
        <w:t>сформированность</w:t>
      </w:r>
      <w:proofErr w:type="spellEnd"/>
      <w:r w:rsidRPr="006E0C49">
        <w:rPr>
          <w:rFonts w:ascii="Times New Roman" w:hAnsi="Times New Roman" w:cs="Times New Roman"/>
          <w:kern w:val="28"/>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proofErr w:type="gramStart"/>
      <w:r w:rsidRPr="006E0C49">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w:t>
      </w:r>
      <w:proofErr w:type="gramStart"/>
      <w:r w:rsidRPr="001A41B7">
        <w:rPr>
          <w:rFonts w:ascii="Times New Roman" w:hAnsi="Times New Roman" w:cs="Times New Roman"/>
          <w:bCs/>
          <w:color w:val="000000"/>
          <w:kern w:val="28"/>
          <w:sz w:val="28"/>
          <w:szCs w:val="28"/>
        </w:rPr>
        <w:t>вств в пр</w:t>
      </w:r>
      <w:proofErr w:type="gramEnd"/>
      <w:r w:rsidRPr="001A41B7">
        <w:rPr>
          <w:rFonts w:ascii="Times New Roman" w:hAnsi="Times New Roman" w:cs="Times New Roman"/>
          <w:bCs/>
          <w:color w:val="000000"/>
          <w:kern w:val="28"/>
          <w:sz w:val="28"/>
          <w:szCs w:val="28"/>
        </w:rPr>
        <w:t>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lastRenderedPageBreak/>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w:t>
      </w:r>
      <w:proofErr w:type="spellStart"/>
      <w:r w:rsidRPr="001A41B7">
        <w:rPr>
          <w:rFonts w:ascii="Times New Roman" w:hAnsi="Times New Roman" w:cs="Times New Roman"/>
          <w:kern w:val="28"/>
          <w:sz w:val="28"/>
          <w:szCs w:val="28"/>
        </w:rPr>
        <w:t>здоровьесберегающую</w:t>
      </w:r>
      <w:proofErr w:type="spellEnd"/>
      <w:r w:rsidRPr="001A41B7">
        <w:rPr>
          <w:rFonts w:ascii="Times New Roman" w:hAnsi="Times New Roman" w:cs="Times New Roman"/>
          <w:kern w:val="28"/>
          <w:sz w:val="28"/>
          <w:szCs w:val="28"/>
        </w:rPr>
        <w:t xml:space="preserve">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lastRenderedPageBreak/>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proofErr w:type="gramStart"/>
      <w:r w:rsidR="00176CAD">
        <w:rPr>
          <w:rFonts w:ascii="Times New Roman" w:hAnsi="Times New Roman" w:cs="Times New Roman"/>
          <w:sz w:val="28"/>
          <w:szCs w:val="28"/>
        </w:rPr>
        <w:t>обучающихся</w:t>
      </w:r>
      <w:proofErr w:type="gramEnd"/>
      <w:r w:rsidR="00176CAD">
        <w:rPr>
          <w:rFonts w:ascii="Times New Roman" w:hAnsi="Times New Roman" w:cs="Times New Roman"/>
          <w:sz w:val="28"/>
          <w:szCs w:val="28"/>
        </w:rPr>
        <w:t xml:space="preserve">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bCs/>
          <w:i/>
          <w:kern w:val="2"/>
          <w:sz w:val="28"/>
          <w:szCs w:val="28"/>
        </w:rPr>
        <w:t>Корреционный</w:t>
      </w:r>
      <w:proofErr w:type="spellEnd"/>
      <w:r w:rsidRPr="00772E11">
        <w:rPr>
          <w:rFonts w:ascii="Times New Roman" w:hAnsi="Times New Roman" w:cs="Times New Roman"/>
          <w:b/>
          <w:bCs/>
          <w:i/>
          <w:kern w:val="2"/>
          <w:sz w:val="28"/>
          <w:szCs w:val="28"/>
        </w:rPr>
        <w:t xml:space="preserve">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w:t>
      </w:r>
      <w:proofErr w:type="gramStart"/>
      <w:r w:rsidRPr="00772E11">
        <w:rPr>
          <w:rFonts w:ascii="Times New Roman" w:hAnsi="Times New Roman" w:cs="Times New Roman"/>
          <w:sz w:val="28"/>
          <w:szCs w:val="28"/>
        </w:rPr>
        <w:t>ритмическими упражнениями</w:t>
      </w:r>
      <w:proofErr w:type="gramEnd"/>
      <w:r w:rsidRPr="00772E11">
        <w:rPr>
          <w:rFonts w:ascii="Times New Roman" w:hAnsi="Times New Roman" w:cs="Times New Roman"/>
          <w:sz w:val="28"/>
          <w:szCs w:val="28"/>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i/>
          <w:sz w:val="28"/>
          <w:szCs w:val="28"/>
        </w:rPr>
        <w:t>Психокоррекционные</w:t>
      </w:r>
      <w:proofErr w:type="spellEnd"/>
      <w:r w:rsidRPr="00772E11">
        <w:rPr>
          <w:rFonts w:ascii="Times New Roman" w:hAnsi="Times New Roman" w:cs="Times New Roman"/>
          <w:b/>
          <w:i/>
          <w:sz w:val="28"/>
          <w:szCs w:val="28"/>
        </w:rPr>
        <w:t xml:space="preserve">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 xml:space="preserve">формирование учебной мотивации, стимуляция </w:t>
      </w:r>
      <w:proofErr w:type="spellStart"/>
      <w:r w:rsidRPr="00772E11">
        <w:rPr>
          <w:rFonts w:ascii="Times New Roman" w:hAnsi="Times New Roman" w:cs="Times New Roman"/>
          <w:sz w:val="28"/>
          <w:szCs w:val="28"/>
        </w:rPr>
        <w:t>сенсорно-перцептивных</w:t>
      </w:r>
      <w:proofErr w:type="spellEnd"/>
      <w:r w:rsidRPr="00772E11">
        <w:rPr>
          <w:rFonts w:ascii="Times New Roman" w:hAnsi="Times New Roman" w:cs="Times New Roman"/>
          <w:sz w:val="28"/>
          <w:szCs w:val="28"/>
        </w:rPr>
        <w:t xml:space="preserve">, </w:t>
      </w:r>
      <w:proofErr w:type="spellStart"/>
      <w:r w:rsidRPr="00772E11">
        <w:rPr>
          <w:rFonts w:ascii="Times New Roman" w:hAnsi="Times New Roman" w:cs="Times New Roman"/>
          <w:sz w:val="28"/>
          <w:szCs w:val="28"/>
        </w:rPr>
        <w:t>мнемических</w:t>
      </w:r>
      <w:proofErr w:type="spellEnd"/>
      <w:r w:rsidRPr="00772E11">
        <w:rPr>
          <w:rFonts w:ascii="Times New Roman" w:hAnsi="Times New Roman" w:cs="Times New Roman"/>
          <w:sz w:val="28"/>
          <w:szCs w:val="28"/>
        </w:rPr>
        <w:t xml:space="preserve"> и интеллектуальных процессов; гармонизация </w:t>
      </w:r>
      <w:proofErr w:type="spellStart"/>
      <w:r w:rsidRPr="00772E11">
        <w:rPr>
          <w:rFonts w:ascii="Times New Roman" w:hAnsi="Times New Roman" w:cs="Times New Roman"/>
          <w:sz w:val="28"/>
          <w:szCs w:val="28"/>
        </w:rPr>
        <w:t>психоэмоционального</w:t>
      </w:r>
      <w:proofErr w:type="spellEnd"/>
      <w:r w:rsidRPr="00772E11">
        <w:rPr>
          <w:rFonts w:ascii="Times New Roman" w:hAnsi="Times New Roman" w:cs="Times New Roman"/>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772E11">
        <w:rPr>
          <w:rFonts w:ascii="Times New Roman" w:hAnsi="Times New Roman" w:cs="Times New Roman"/>
          <w:sz w:val="28"/>
          <w:szCs w:val="28"/>
        </w:rPr>
        <w:t>эмпатии</w:t>
      </w:r>
      <w:proofErr w:type="spellEnd"/>
      <w:r w:rsidRPr="00772E11">
        <w:rPr>
          <w:rFonts w:ascii="Times New Roman" w:hAnsi="Times New Roman" w:cs="Times New Roman"/>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lastRenderedPageBreak/>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 xml:space="preserve">задержкой психического </w:t>
      </w:r>
      <w:proofErr w:type="gramStart"/>
      <w:r w:rsidR="00C4068A">
        <w:rPr>
          <w:rFonts w:ascii="Times New Roman" w:hAnsi="Times New Roman" w:cs="Times New Roman"/>
          <w:b/>
          <w:sz w:val="28"/>
          <w:szCs w:val="28"/>
        </w:rPr>
        <w:t>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roofErr w:type="gramEnd"/>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образования, что предполагает вовлечённость в оценочную </w:t>
      </w:r>
      <w:proofErr w:type="gramStart"/>
      <w:r w:rsidRPr="00301148">
        <w:rPr>
          <w:caps w:val="0"/>
        </w:rPr>
        <w:t>деятельность</w:t>
      </w:r>
      <w:proofErr w:type="gramEnd"/>
      <w:r w:rsidRPr="00301148">
        <w:rPr>
          <w:caps w:val="0"/>
        </w:rPr>
        <w:t xml:space="preserve">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 xml:space="preserve">В соответствии с ФГОС НОО </w:t>
      </w:r>
      <w:proofErr w:type="gramStart"/>
      <w:r w:rsidRPr="003A5E34">
        <w:rPr>
          <w:caps w:val="0"/>
        </w:rPr>
        <w:t>обучающихся</w:t>
      </w:r>
      <w:proofErr w:type="gramEnd"/>
      <w:r w:rsidRPr="003A5E34">
        <w:rPr>
          <w:caps w:val="0"/>
        </w:rPr>
        <w:t xml:space="preserve">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 xml:space="preserve">содержательной и </w:t>
      </w:r>
      <w:proofErr w:type="spellStart"/>
      <w:r w:rsidRPr="003A5E34">
        <w:rPr>
          <w:rStyle w:val="210"/>
          <w:b w:val="0"/>
          <w:bCs w:val="0"/>
          <w:caps w:val="0"/>
          <w:sz w:val="28"/>
          <w:szCs w:val="28"/>
        </w:rPr>
        <w:t>критериальной</w:t>
      </w:r>
      <w:proofErr w:type="spellEnd"/>
      <w:r w:rsidRPr="003A5E34">
        <w:rPr>
          <w:rStyle w:val="210"/>
          <w:b w:val="0"/>
          <w:bCs w:val="0"/>
          <w:caps w:val="0"/>
          <w:sz w:val="28"/>
          <w:szCs w:val="28"/>
        </w:rPr>
        <w:t xml:space="preserve">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w:t>
      </w:r>
      <w:proofErr w:type="gramStart"/>
      <w:r w:rsidRPr="007E2192">
        <w:rPr>
          <w:rFonts w:ascii="Times New Roman" w:hAnsi="Times New Roman" w:cs="Times New Roman"/>
          <w:color w:val="auto"/>
          <w:sz w:val="28"/>
          <w:szCs w:val="28"/>
        </w:rPr>
        <w:t>обучающимися</w:t>
      </w:r>
      <w:proofErr w:type="gramEnd"/>
      <w:r w:rsidRPr="007E2192">
        <w:rPr>
          <w:rFonts w:ascii="Times New Roman" w:hAnsi="Times New Roman" w:cs="Times New Roman"/>
          <w:color w:val="auto"/>
          <w:sz w:val="28"/>
          <w:szCs w:val="28"/>
        </w:rPr>
        <w:t xml:space="preserve">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метапредметных</w:t>
      </w:r>
      <w:proofErr w:type="spellEnd"/>
      <w:r>
        <w:rPr>
          <w:rFonts w:ascii="Times New Roman" w:hAnsi="Times New Roman" w:cs="Times New Roman"/>
          <w:color w:val="auto"/>
          <w:sz w:val="28"/>
          <w:szCs w:val="28"/>
        </w:rPr>
        <w:t xml:space="preserve">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F63254">
        <w:rPr>
          <w:rFonts w:ascii="Times New Roman" w:hAnsi="Times New Roman" w:cs="Times New Roman"/>
          <w:color w:val="auto"/>
          <w:kern w:val="28"/>
          <w:sz w:val="28"/>
          <w:szCs w:val="28"/>
        </w:rPr>
        <w:t>процесса осуществления оценки результатов их образования</w:t>
      </w:r>
      <w:proofErr w:type="gramEnd"/>
      <w:r w:rsidRPr="00F63254">
        <w:rPr>
          <w:rFonts w:ascii="Times New Roman" w:hAnsi="Times New Roman" w:cs="Times New Roman"/>
          <w:color w:val="auto"/>
          <w:kern w:val="28"/>
          <w:sz w:val="28"/>
          <w:szCs w:val="28"/>
        </w:rPr>
        <w:t xml:space="preserve">.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proofErr w:type="gramStart"/>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w:t>
      </w:r>
      <w:proofErr w:type="gramEnd"/>
      <w:r w:rsidRPr="00F63254">
        <w:rPr>
          <w:rFonts w:ascii="Times New Roman" w:hAnsi="Times New Roman" w:cs="Times New Roman"/>
          <w:color w:val="auto"/>
          <w:kern w:val="28"/>
          <w:sz w:val="28"/>
          <w:szCs w:val="28"/>
        </w:rPr>
        <w:t xml:space="preserve"> В соответствии с требования </w:t>
      </w:r>
      <w:r w:rsidR="00D47CB4">
        <w:rPr>
          <w:rFonts w:ascii="Times New Roman" w:hAnsi="Times New Roman" w:cs="Times New Roman"/>
          <w:color w:val="auto"/>
          <w:kern w:val="28"/>
          <w:sz w:val="28"/>
          <w:szCs w:val="28"/>
        </w:rPr>
        <w:t xml:space="preserve">ФГОС НОО </w:t>
      </w:r>
      <w:proofErr w:type="gramStart"/>
      <w:r w:rsidR="00D47CB4">
        <w:rPr>
          <w:rFonts w:ascii="Times New Roman" w:hAnsi="Times New Roman" w:cs="Times New Roman"/>
          <w:color w:val="auto"/>
          <w:kern w:val="28"/>
          <w:sz w:val="28"/>
          <w:szCs w:val="28"/>
        </w:rPr>
        <w:t>обучающихся</w:t>
      </w:r>
      <w:proofErr w:type="gramEnd"/>
      <w:r w:rsidR="00D47CB4">
        <w:rPr>
          <w:rFonts w:ascii="Times New Roman" w:hAnsi="Times New Roman" w:cs="Times New Roman"/>
          <w:color w:val="auto"/>
          <w:kern w:val="28"/>
          <w:sz w:val="28"/>
          <w:szCs w:val="28"/>
        </w:rPr>
        <w:t xml:space="preserve">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 xml:space="preserve">личностные, </w:t>
      </w:r>
      <w:proofErr w:type="spellStart"/>
      <w:r w:rsidRPr="00F63254">
        <w:rPr>
          <w:rFonts w:ascii="Times New Roman" w:hAnsi="Times New Roman" w:cs="Times New Roman"/>
          <w:color w:val="auto"/>
          <w:sz w:val="28"/>
          <w:szCs w:val="28"/>
        </w:rPr>
        <w:t>метапредметные</w:t>
      </w:r>
      <w:proofErr w:type="spellEnd"/>
      <w:r w:rsidRPr="00F63254">
        <w:rPr>
          <w:rFonts w:ascii="Times New Roman" w:hAnsi="Times New Roman" w:cs="Times New Roman"/>
          <w:color w:val="auto"/>
          <w:sz w:val="28"/>
          <w:szCs w:val="28"/>
        </w:rPr>
        <w:t xml:space="preserve">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w:t>
      </w:r>
      <w:proofErr w:type="gramStart"/>
      <w:r w:rsidRPr="00F63254">
        <w:rPr>
          <w:rFonts w:ascii="Times New Roman" w:hAnsi="Times New Roman" w:cs="Times New Roman"/>
          <w:color w:val="auto"/>
          <w:sz w:val="28"/>
          <w:szCs w:val="28"/>
        </w:rPr>
        <w:t>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w:t>
      </w:r>
      <w:proofErr w:type="gramEnd"/>
      <w:r w:rsidRPr="00F63254">
        <w:rPr>
          <w:rFonts w:ascii="Times New Roman" w:hAnsi="Times New Roman" w:cs="Times New Roman"/>
          <w:color w:val="auto"/>
          <w:sz w:val="28"/>
          <w:szCs w:val="28"/>
        </w:rPr>
        <w:t xml:space="preserve"> Для полноты оценки личностных результатов освоения </w:t>
      </w:r>
      <w:proofErr w:type="gramStart"/>
      <w:r w:rsidRPr="00F63254">
        <w:rPr>
          <w:rFonts w:ascii="Times New Roman" w:hAnsi="Times New Roman" w:cs="Times New Roman"/>
          <w:color w:val="auto"/>
          <w:sz w:val="28"/>
          <w:szCs w:val="28"/>
        </w:rPr>
        <w:t>обучающимися</w:t>
      </w:r>
      <w:proofErr w:type="gramEnd"/>
      <w:r w:rsidRPr="00F63254">
        <w:rPr>
          <w:rFonts w:ascii="Times New Roman" w:hAnsi="Times New Roman" w:cs="Times New Roman"/>
          <w:color w:val="auto"/>
          <w:sz w:val="28"/>
          <w:szCs w:val="28"/>
        </w:rPr>
        <w:t xml:space="preserve"> с ЗПР АООП НОО следует учитывать мнение родителей (законных </w:t>
      </w:r>
      <w:r w:rsidRPr="00F63254">
        <w:rPr>
          <w:rFonts w:ascii="Times New Roman" w:hAnsi="Times New Roman" w:cs="Times New Roman"/>
          <w:color w:val="auto"/>
          <w:sz w:val="28"/>
          <w:szCs w:val="28"/>
        </w:rPr>
        <w:lastRenderedPageBreak/>
        <w:t>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Основной формой работы участников экспертной группы является </w:t>
      </w:r>
      <w:proofErr w:type="spellStart"/>
      <w:r w:rsidRPr="00F63254">
        <w:rPr>
          <w:rFonts w:ascii="Times New Roman" w:hAnsi="Times New Roman" w:cs="Times New Roman"/>
          <w:color w:val="auto"/>
          <w:sz w:val="28"/>
          <w:szCs w:val="28"/>
        </w:rPr>
        <w:t>психолого-медико-педагогический</w:t>
      </w:r>
      <w:proofErr w:type="spellEnd"/>
      <w:r w:rsidRPr="00F63254">
        <w:rPr>
          <w:rFonts w:ascii="Times New Roman" w:hAnsi="Times New Roman" w:cs="Times New Roman"/>
          <w:color w:val="auto"/>
          <w:sz w:val="28"/>
          <w:szCs w:val="28"/>
        </w:rPr>
        <w:t xml:space="preserve">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proofErr w:type="spellStart"/>
      <w:proofErr w:type="gramStart"/>
      <w:r w:rsidRPr="00941F22">
        <w:rPr>
          <w:rFonts w:ascii="Times New Roman" w:hAnsi="Times New Roman" w:cs="Times New Roman"/>
          <w:b/>
          <w:i/>
          <w:sz w:val="28"/>
          <w:szCs w:val="28"/>
        </w:rPr>
        <w:lastRenderedPageBreak/>
        <w:t>Метапредметные</w:t>
      </w:r>
      <w:proofErr w:type="spellEnd"/>
      <w:r w:rsidRPr="00941F22">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w:t>
      </w:r>
      <w:proofErr w:type="spellStart"/>
      <w:r w:rsidRPr="00F63254">
        <w:rPr>
          <w:rFonts w:ascii="Times New Roman" w:hAnsi="Times New Roman" w:cs="Times New Roman"/>
          <w:color w:val="auto"/>
          <w:sz w:val="28"/>
          <w:szCs w:val="28"/>
        </w:rPr>
        <w:t>метапредметных</w:t>
      </w:r>
      <w:proofErr w:type="spellEnd"/>
      <w:r w:rsidRPr="00F63254">
        <w:rPr>
          <w:rFonts w:ascii="Times New Roman" w:hAnsi="Times New Roman" w:cs="Times New Roman"/>
          <w:color w:val="auto"/>
          <w:sz w:val="28"/>
          <w:szCs w:val="28"/>
        </w:rPr>
        <w:t xml:space="preserve">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Основное содержание оценки </w:t>
      </w:r>
      <w:proofErr w:type="spellStart"/>
      <w:r w:rsidRPr="00F63254">
        <w:rPr>
          <w:rFonts w:ascii="Times New Roman" w:hAnsi="Times New Roman" w:cs="Times New Roman"/>
          <w:bCs/>
          <w:iCs/>
          <w:sz w:val="28"/>
          <w:szCs w:val="28"/>
        </w:rPr>
        <w:t>метапредметных</w:t>
      </w:r>
      <w:proofErr w:type="spellEnd"/>
      <w:r w:rsidRPr="00F63254">
        <w:rPr>
          <w:rFonts w:ascii="Times New Roman" w:hAnsi="Times New Roman" w:cs="Times New Roman"/>
          <w:bCs/>
          <w:iCs/>
          <w:sz w:val="28"/>
          <w:szCs w:val="28"/>
        </w:rPr>
        <w:t xml:space="preserve">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Уровень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универсальных учебных дей</w:t>
      </w:r>
      <w:r w:rsidRPr="00F63254">
        <w:rPr>
          <w:rFonts w:ascii="Times New Roman" w:hAnsi="Times New Roman" w:cs="Times New Roman"/>
          <w:spacing w:val="2"/>
          <w:sz w:val="28"/>
          <w:szCs w:val="28"/>
        </w:rPr>
        <w:t xml:space="preserve">ствий, представляющих содержание и объект оценки </w:t>
      </w:r>
      <w:proofErr w:type="spellStart"/>
      <w:r w:rsidRPr="00F63254">
        <w:rPr>
          <w:rFonts w:ascii="Times New Roman" w:hAnsi="Times New Roman" w:cs="Times New Roman"/>
          <w:spacing w:val="2"/>
          <w:sz w:val="28"/>
          <w:szCs w:val="28"/>
        </w:rPr>
        <w:t>мета</w:t>
      </w:r>
      <w:r w:rsidRPr="00F63254">
        <w:rPr>
          <w:rFonts w:ascii="Times New Roman" w:hAnsi="Times New Roman" w:cs="Times New Roman"/>
          <w:sz w:val="28"/>
          <w:szCs w:val="28"/>
        </w:rPr>
        <w:t>предметных</w:t>
      </w:r>
      <w:proofErr w:type="spellEnd"/>
      <w:r w:rsidRPr="00F63254">
        <w:rPr>
          <w:rFonts w:ascii="Times New Roman" w:hAnsi="Times New Roman" w:cs="Times New Roman"/>
          <w:sz w:val="28"/>
          <w:szCs w:val="28"/>
        </w:rPr>
        <w:t xml:space="preserve">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достижение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 xml:space="preserve">уровня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w:t>
      </w:r>
      <w:r w:rsidRPr="00F63254">
        <w:rPr>
          <w:rFonts w:ascii="Times New Roman" w:hAnsi="Times New Roman" w:cs="Times New Roman"/>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F63254">
        <w:rPr>
          <w:rFonts w:ascii="Times New Roman" w:hAnsi="Times New Roman" w:cs="Times New Roman"/>
          <w:sz w:val="28"/>
          <w:szCs w:val="28"/>
        </w:rPr>
        <w:t>учебно­практических</w:t>
      </w:r>
      <w:proofErr w:type="spellEnd"/>
      <w:r w:rsidRPr="00F63254">
        <w:rPr>
          <w:rFonts w:ascii="Times New Roman" w:hAnsi="Times New Roman" w:cs="Times New Roman"/>
          <w:sz w:val="28"/>
          <w:szCs w:val="28"/>
        </w:rPr>
        <w:t xml:space="preserve">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может </w:t>
      </w:r>
      <w:r w:rsidRPr="00F63254">
        <w:rPr>
          <w:rFonts w:ascii="Times New Roman" w:hAnsi="Times New Roman" w:cs="Times New Roman"/>
          <w:sz w:val="28"/>
          <w:szCs w:val="28"/>
        </w:rPr>
        <w:t xml:space="preserve">проявиться в успешности выполнения комплексных заданий на </w:t>
      </w:r>
      <w:proofErr w:type="spellStart"/>
      <w:r w:rsidRPr="00F63254">
        <w:rPr>
          <w:rFonts w:ascii="Times New Roman" w:hAnsi="Times New Roman" w:cs="Times New Roman"/>
          <w:sz w:val="28"/>
          <w:szCs w:val="28"/>
        </w:rPr>
        <w:t>межпредметной</w:t>
      </w:r>
      <w:proofErr w:type="spellEnd"/>
      <w:r w:rsidRPr="00F63254">
        <w:rPr>
          <w:rFonts w:ascii="Times New Roman" w:hAnsi="Times New Roman" w:cs="Times New Roman"/>
          <w:sz w:val="28"/>
          <w:szCs w:val="28"/>
        </w:rPr>
        <w:t xml:space="preserve">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w:t>
      </w:r>
      <w:proofErr w:type="gramStart"/>
      <w:r w:rsidRPr="007E2192">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w:t>
      </w:r>
      <w:r w:rsidRPr="007E2192">
        <w:rPr>
          <w:rFonts w:ascii="Times New Roman" w:hAnsi="Times New Roman" w:cs="Times New Roman"/>
          <w:color w:val="auto"/>
          <w:sz w:val="28"/>
          <w:szCs w:val="28"/>
        </w:rPr>
        <w:lastRenderedPageBreak/>
        <w:t xml:space="preserve">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proofErr w:type="gramStart"/>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w:t>
      </w:r>
      <w:proofErr w:type="gramEnd"/>
      <w:r w:rsidRPr="00F63254">
        <w:rPr>
          <w:rFonts w:ascii="Times New Roman" w:hAnsi="Times New Roman" w:cs="Times New Roman"/>
          <w:bCs/>
          <w:color w:val="auto"/>
          <w:sz w:val="28"/>
          <w:szCs w:val="28"/>
        </w:rPr>
        <w:t xml:space="preserve"> Кроме того, сама учебная деятельность будет привычной для </w:t>
      </w:r>
      <w:proofErr w:type="gramStart"/>
      <w:r w:rsidRPr="00F63254">
        <w:rPr>
          <w:rFonts w:ascii="Times New Roman" w:hAnsi="Times New Roman" w:cs="Times New Roman"/>
          <w:bCs/>
          <w:color w:val="auto"/>
          <w:sz w:val="28"/>
          <w:szCs w:val="28"/>
        </w:rPr>
        <w:t>обучающихся</w:t>
      </w:r>
      <w:proofErr w:type="gramEnd"/>
      <w:r w:rsidRPr="00F63254">
        <w:rPr>
          <w:rFonts w:ascii="Times New Roman" w:hAnsi="Times New Roman" w:cs="Times New Roman"/>
          <w:bCs/>
          <w:color w:val="auto"/>
          <w:sz w:val="28"/>
          <w:szCs w:val="28"/>
        </w:rPr>
        <w:t>,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proofErr w:type="gramStart"/>
      <w:r>
        <w:rPr>
          <w:rFonts w:ascii="Times New Roman" w:hAnsi="Times New Roman" w:cs="Times New Roman"/>
          <w:bCs/>
          <w:color w:val="auto"/>
          <w:sz w:val="28"/>
          <w:szCs w:val="28"/>
        </w:rPr>
        <w:t>дополнительном</w:t>
      </w:r>
      <w:proofErr w:type="gramEnd"/>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F63254">
        <w:rPr>
          <w:rFonts w:ascii="Times New Roman" w:hAnsi="Times New Roman" w:cs="Times New Roman"/>
          <w:bCs/>
          <w:color w:val="auto"/>
          <w:sz w:val="28"/>
          <w:szCs w:val="28"/>
        </w:rPr>
        <w:t>обучающийся</w:t>
      </w:r>
      <w:proofErr w:type="gramEnd"/>
      <w:r w:rsidRPr="00F63254">
        <w:rPr>
          <w:rFonts w:ascii="Times New Roman" w:hAnsi="Times New Roman" w:cs="Times New Roman"/>
          <w:bCs/>
          <w:color w:val="auto"/>
          <w:sz w:val="28"/>
          <w:szCs w:val="28"/>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w:t>
      </w:r>
      <w:proofErr w:type="gramStart"/>
      <w:r w:rsidRPr="007E2192">
        <w:rPr>
          <w:rFonts w:ascii="Times New Roman" w:hAnsi="Times New Roman" w:cs="Times New Roman"/>
          <w:color w:val="auto"/>
          <w:sz w:val="28"/>
          <w:szCs w:val="28"/>
        </w:rPr>
        <w:t>обучающимися</w:t>
      </w:r>
      <w:proofErr w:type="gramEnd"/>
      <w:r w:rsidRPr="007E2192">
        <w:rPr>
          <w:rFonts w:ascii="Times New Roman" w:hAnsi="Times New Roman" w:cs="Times New Roman"/>
          <w:color w:val="auto"/>
          <w:sz w:val="28"/>
          <w:szCs w:val="28"/>
        </w:rPr>
        <w:t xml:space="preserve">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w:t>
      </w:r>
      <w:proofErr w:type="gramStart"/>
      <w:r w:rsidRPr="007E2192">
        <w:rPr>
          <w:rFonts w:ascii="Times New Roman" w:hAnsi="Times New Roman" w:cs="Times New Roman"/>
          <w:color w:val="auto"/>
          <w:sz w:val="28"/>
          <w:szCs w:val="28"/>
        </w:rPr>
        <w:t>обучающимися</w:t>
      </w:r>
      <w:proofErr w:type="gramEnd"/>
      <w:r w:rsidRPr="007E2192">
        <w:rPr>
          <w:rFonts w:ascii="Times New Roman" w:hAnsi="Times New Roman" w:cs="Times New Roman"/>
          <w:color w:val="auto"/>
          <w:sz w:val="28"/>
          <w:szCs w:val="28"/>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 xml:space="preserve">В процессе оценки достижения планируемых личностных, </w:t>
      </w:r>
      <w:proofErr w:type="spellStart"/>
      <w:r w:rsidR="003A5E34" w:rsidRPr="00F63254">
        <w:rPr>
          <w:rFonts w:ascii="Times New Roman" w:hAnsi="Times New Roman" w:cs="Times New Roman"/>
          <w:sz w:val="28"/>
          <w:szCs w:val="28"/>
        </w:rPr>
        <w:t>метапредметных</w:t>
      </w:r>
      <w:proofErr w:type="spellEnd"/>
      <w:r w:rsidR="003A5E34" w:rsidRPr="00F63254">
        <w:rPr>
          <w:rFonts w:ascii="Times New Roman" w:hAnsi="Times New Roman" w:cs="Times New Roman"/>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proofErr w:type="gramStart"/>
      <w:r w:rsidRPr="00530152">
        <w:rPr>
          <w:rFonts w:ascii="Times New Roman" w:hAnsi="Times New Roman" w:cs="Times New Roman"/>
          <w:sz w:val="28"/>
          <w:szCs w:val="28"/>
        </w:rPr>
        <w:t>обучающихся</w:t>
      </w:r>
      <w:proofErr w:type="gramEnd"/>
      <w:r w:rsidRPr="00530152">
        <w:rPr>
          <w:rFonts w:ascii="Times New Roman" w:hAnsi="Times New Roman" w:cs="Times New Roman"/>
          <w:sz w:val="28"/>
          <w:szCs w:val="28"/>
        </w:rPr>
        <w:t xml:space="preserve">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proofErr w:type="spellStart"/>
      <w:r w:rsidRPr="00530152">
        <w:rPr>
          <w:caps w:val="0"/>
          <w:sz w:val="28"/>
          <w:szCs w:val="28"/>
        </w:rPr>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w:t>
      </w:r>
      <w:proofErr w:type="gramStart"/>
      <w:r w:rsidRPr="00530152">
        <w:rPr>
          <w:caps w:val="0"/>
          <w:sz w:val="28"/>
          <w:szCs w:val="28"/>
        </w:rPr>
        <w:t>трудностей</w:t>
      </w:r>
      <w:proofErr w:type="gramEnd"/>
      <w:r w:rsidRPr="00530152">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lastRenderedPageBreak/>
        <w:t xml:space="preserve">недопустимыми являются негативные реакции со стороны педагога, создание ситуаций, приводящих к </w:t>
      </w:r>
      <w:proofErr w:type="gramStart"/>
      <w:r w:rsidRPr="00530152">
        <w:rPr>
          <w:caps w:val="0"/>
          <w:sz w:val="28"/>
          <w:szCs w:val="28"/>
        </w:rPr>
        <w:t>эмоциональному</w:t>
      </w:r>
      <w:proofErr w:type="gramEnd"/>
      <w:r w:rsidRPr="00530152">
        <w:rPr>
          <w:caps w:val="0"/>
          <w:sz w:val="28"/>
          <w:szCs w:val="28"/>
        </w:rPr>
        <w:t xml:space="preserve">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w:t>
      </w:r>
      <w:proofErr w:type="spellStart"/>
      <w:r w:rsidRPr="00992510">
        <w:rPr>
          <w:rStyle w:val="32"/>
          <w:color w:val="auto"/>
          <w:sz w:val="28"/>
          <w:szCs w:val="28"/>
        </w:rPr>
        <w:t>метапредметные</w:t>
      </w:r>
      <w:proofErr w:type="spellEnd"/>
      <w:r w:rsidRPr="00992510">
        <w:rPr>
          <w:rStyle w:val="32"/>
          <w:color w:val="auto"/>
          <w:sz w:val="28"/>
          <w:szCs w:val="28"/>
        </w:rPr>
        <w:t xml:space="preserve">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rsidRPr="007E2192">
        <w:rPr>
          <w:rFonts w:ascii="Times New Roman" w:hAnsi="Times New Roman" w:cs="Times New Roman"/>
          <w:color w:val="auto"/>
          <w:sz w:val="28"/>
          <w:szCs w:val="28"/>
        </w:rPr>
        <w:t>психоэмоционального</w:t>
      </w:r>
      <w:proofErr w:type="spellEnd"/>
      <w:r w:rsidRPr="007E2192">
        <w:rPr>
          <w:rFonts w:ascii="Times New Roman" w:hAnsi="Times New Roman" w:cs="Times New Roman"/>
          <w:color w:val="auto"/>
          <w:sz w:val="28"/>
          <w:szCs w:val="28"/>
        </w:rPr>
        <w:t xml:space="preserve">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w:t>
      </w:r>
      <w:proofErr w:type="spellStart"/>
      <w:r w:rsidRPr="00F63254">
        <w:rPr>
          <w:rFonts w:ascii="Times New Roman" w:eastAsia="Times New Roman" w:hAnsi="Times New Roman" w:cs="Times New Roman"/>
          <w:color w:val="auto"/>
          <w:kern w:val="0"/>
          <w:sz w:val="28"/>
          <w:szCs w:val="28"/>
          <w:lang w:eastAsia="ru-RU"/>
        </w:rPr>
        <w:t>метапредметным</w:t>
      </w:r>
      <w:proofErr w:type="spellEnd"/>
      <w:r w:rsidRPr="00F63254">
        <w:rPr>
          <w:rFonts w:ascii="Times New Roman" w:eastAsia="Times New Roman" w:hAnsi="Times New Roman" w:cs="Times New Roman"/>
          <w:color w:val="auto"/>
          <w:kern w:val="0"/>
          <w:sz w:val="28"/>
          <w:szCs w:val="28"/>
          <w:lang w:eastAsia="ru-RU"/>
        </w:rPr>
        <w:t xml:space="preserve">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w:t>
      </w:r>
      <w:proofErr w:type="spellStart"/>
      <w:r w:rsidRPr="00F63254">
        <w:rPr>
          <w:rFonts w:ascii="Times New Roman" w:hAnsi="Times New Roman" w:cs="Times New Roman"/>
          <w:color w:val="auto"/>
          <w:sz w:val="28"/>
          <w:szCs w:val="28"/>
        </w:rPr>
        <w:t>деятельностного</w:t>
      </w:r>
      <w:proofErr w:type="spellEnd"/>
      <w:r w:rsidRPr="00F63254">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образования обучающихся с </w:t>
      </w:r>
      <w:proofErr w:type="gramStart"/>
      <w:r w:rsidRPr="00F63254">
        <w:rPr>
          <w:rFonts w:ascii="Times New Roman" w:hAnsi="Times New Roman" w:cs="Times New Roman"/>
          <w:color w:val="auto"/>
          <w:sz w:val="28"/>
          <w:szCs w:val="28"/>
        </w:rPr>
        <w:t>ЗПР</w:t>
      </w:r>
      <w:proofErr w:type="gramEnd"/>
      <w:r w:rsidRPr="00F63254">
        <w:rPr>
          <w:rFonts w:ascii="Times New Roman" w:hAnsi="Times New Roman" w:cs="Times New Roman"/>
          <w:color w:val="auto"/>
          <w:sz w:val="28"/>
          <w:szCs w:val="28"/>
        </w:rPr>
        <w:t xml:space="preserve">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w:t>
      </w:r>
      <w:proofErr w:type="gramStart"/>
      <w:r w:rsidR="001152D6" w:rsidRPr="00301148">
        <w:rPr>
          <w:rFonts w:ascii="Times New Roman" w:hAnsi="Times New Roman"/>
          <w:sz w:val="28"/>
          <w:szCs w:val="28"/>
        </w:rPr>
        <w:t>обучающимися</w:t>
      </w:r>
      <w:proofErr w:type="gramEnd"/>
      <w:r w:rsidR="001152D6" w:rsidRPr="00301148">
        <w:rPr>
          <w:rFonts w:ascii="Times New Roman" w:hAnsi="Times New Roman"/>
          <w:sz w:val="28"/>
          <w:szCs w:val="28"/>
        </w:rPr>
        <w:t xml:space="preserve">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10"/>
        <w:spacing w:after="0" w:line="360" w:lineRule="auto"/>
        <w:ind w:left="0" w:firstLine="709"/>
        <w:jc w:val="both"/>
        <w:rPr>
          <w:rFonts w:ascii="Times New Roman" w:hAnsi="Times New Roman"/>
          <w:sz w:val="28"/>
          <w:szCs w:val="28"/>
        </w:rPr>
      </w:pPr>
      <w:r w:rsidRPr="00F63254">
        <w:rPr>
          <w:sz w:val="28"/>
          <w:szCs w:val="28"/>
        </w:rPr>
        <w:lastRenderedPageBreak/>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10"/>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10"/>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10"/>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универсальных учебных действий </w:t>
      </w:r>
      <w:proofErr w:type="gramStart"/>
      <w:r w:rsidRPr="00F63254">
        <w:rPr>
          <w:rFonts w:ascii="Times New Roman" w:hAnsi="Times New Roman" w:cs="Times New Roman"/>
          <w:color w:val="auto"/>
          <w:sz w:val="28"/>
          <w:szCs w:val="28"/>
        </w:rPr>
        <w:t>у</w:t>
      </w:r>
      <w:proofErr w:type="gramEnd"/>
      <w:r w:rsidRPr="00F63254">
        <w:rPr>
          <w:rFonts w:ascii="Times New Roman" w:hAnsi="Times New Roman" w:cs="Times New Roman"/>
          <w:color w:val="auto"/>
          <w:sz w:val="28"/>
          <w:szCs w:val="28"/>
        </w:rPr>
        <w:t xml:space="preserve">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proofErr w:type="gramStart"/>
      <w:r w:rsidRPr="00F63254">
        <w:rPr>
          <w:rFonts w:ascii="Times New Roman" w:hAnsi="Times New Roman" w:cs="Times New Roman"/>
          <w:sz w:val="28"/>
          <w:szCs w:val="28"/>
        </w:rPr>
        <w:t>от</w:t>
      </w:r>
      <w:proofErr w:type="gramEnd"/>
      <w:r w:rsidRPr="00F63254">
        <w:rPr>
          <w:rFonts w:ascii="Times New Roman" w:hAnsi="Times New Roman" w:cs="Times New Roman"/>
          <w:sz w:val="28"/>
          <w:szCs w:val="28"/>
        </w:rPr>
        <w:t xml:space="preserve">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proofErr w:type="gramStart"/>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roofErr w:type="gramEnd"/>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 xml:space="preserve">навыков сотрудничества </w:t>
      </w:r>
      <w:proofErr w:type="gramStart"/>
      <w:r w:rsidR="00694298" w:rsidRPr="007B24C3">
        <w:rPr>
          <w:caps w:val="0"/>
          <w:color w:val="auto"/>
        </w:rPr>
        <w:t>со</w:t>
      </w:r>
      <w:proofErr w:type="gramEnd"/>
      <w:r w:rsidR="00694298" w:rsidRPr="007B24C3">
        <w:rPr>
          <w:caps w:val="0"/>
          <w:color w:val="auto"/>
        </w:rPr>
        <w:t xml:space="preserve">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lastRenderedPageBreak/>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 xml:space="preserve">ориентации в нравственном </w:t>
      </w:r>
      <w:proofErr w:type="gramStart"/>
      <w:r w:rsidRPr="007B24C3">
        <w:rPr>
          <w:caps w:val="0"/>
          <w:color w:val="auto"/>
        </w:rPr>
        <w:t>содержании</w:t>
      </w:r>
      <w:proofErr w:type="gramEnd"/>
      <w:r w:rsidRPr="007B24C3">
        <w:rPr>
          <w:caps w:val="0"/>
          <w:color w:val="auto"/>
        </w:rPr>
        <w:t xml:space="preserve">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 xml:space="preserve">принятие и освоение социальной роли </w:t>
      </w:r>
      <w:proofErr w:type="gramStart"/>
      <w:r w:rsidR="0050626B" w:rsidRPr="007B24C3">
        <w:rPr>
          <w:bCs/>
          <w:caps w:val="0"/>
          <w:color w:val="auto"/>
        </w:rPr>
        <w:t>обучающегося</w:t>
      </w:r>
      <w:proofErr w:type="gramEnd"/>
      <w:r w:rsidR="0050626B" w:rsidRPr="007B24C3">
        <w:rPr>
          <w:bCs/>
          <w:caps w:val="0"/>
          <w:color w:val="auto"/>
        </w:rPr>
        <w:t>,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proofErr w:type="spellStart"/>
      <w:proofErr w:type="gram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roofErr w:type="gramEnd"/>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ПрООП</w:t>
      </w:r>
      <w:proofErr w:type="spellEnd"/>
      <w:r>
        <w:rPr>
          <w:rFonts w:ascii="Times New Roman" w:hAnsi="Times New Roman" w:cs="Times New Roman"/>
          <w:sz w:val="28"/>
          <w:szCs w:val="28"/>
        </w:rPr>
        <w:t xml:space="preserve">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результатов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 xml:space="preserve">Программы отдельных учебных предметов, коррекционных курсов разрабатываются на основе: требований к личностным, </w:t>
      </w:r>
      <w:proofErr w:type="spellStart"/>
      <w:r w:rsidRPr="005330B5">
        <w:rPr>
          <w:rFonts w:ascii="Times New Roman" w:hAnsi="Times New Roman" w:cs="Times New Roman"/>
          <w:sz w:val="28"/>
          <w:szCs w:val="28"/>
        </w:rPr>
        <w:t>метапредметным</w:t>
      </w:r>
      <w:proofErr w:type="spellEnd"/>
      <w:r w:rsidRPr="005330B5">
        <w:rPr>
          <w:rFonts w:ascii="Times New Roman" w:hAnsi="Times New Roman" w:cs="Times New Roman"/>
          <w:sz w:val="28"/>
          <w:szCs w:val="28"/>
        </w:rPr>
        <w:t xml:space="preserve">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w:t>
      </w:r>
      <w:proofErr w:type="spellStart"/>
      <w:r w:rsidRPr="005330B5">
        <w:rPr>
          <w:rFonts w:ascii="Times New Roman" w:hAnsi="Times New Roman" w:cs="Times New Roman"/>
          <w:kern w:val="2"/>
          <w:sz w:val="28"/>
          <w:szCs w:val="28"/>
        </w:rPr>
        <w:t>метапредметные</w:t>
      </w:r>
      <w:proofErr w:type="spellEnd"/>
      <w:r w:rsidRPr="005330B5">
        <w:rPr>
          <w:rFonts w:ascii="Times New Roman" w:hAnsi="Times New Roman" w:cs="Times New Roman"/>
          <w:kern w:val="2"/>
          <w:sz w:val="28"/>
          <w:szCs w:val="28"/>
        </w:rPr>
        <w:t xml:space="preserve">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 данном разделе </w:t>
      </w:r>
      <w:proofErr w:type="spellStart"/>
      <w:r w:rsidRPr="00F63254">
        <w:rPr>
          <w:rFonts w:ascii="Times New Roman" w:hAnsi="Times New Roman"/>
          <w:spacing w:val="2"/>
          <w:sz w:val="28"/>
          <w:szCs w:val="28"/>
        </w:rPr>
        <w:t>ПрАООП</w:t>
      </w:r>
      <w:proofErr w:type="spellEnd"/>
      <w:r w:rsidRPr="00F63254">
        <w:rPr>
          <w:rFonts w:ascii="Times New Roman" w:hAnsi="Times New Roman"/>
          <w:spacing w:val="2"/>
          <w:sz w:val="28"/>
          <w:szCs w:val="28"/>
        </w:rPr>
        <w:t xml:space="preserve">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proofErr w:type="gramStart"/>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roofErr w:type="gramEnd"/>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w:t>
      </w:r>
      <w:proofErr w:type="gramStart"/>
      <w:r w:rsidRPr="00F63254">
        <w:rPr>
          <w:rFonts w:ascii="Times New Roman" w:hAnsi="Times New Roman"/>
          <w:sz w:val="28"/>
          <w:szCs w:val="28"/>
        </w:rPr>
        <w:t>дств в с</w:t>
      </w:r>
      <w:proofErr w:type="gramEnd"/>
      <w:r w:rsidRPr="00F63254">
        <w:rPr>
          <w:rFonts w:ascii="Times New Roman" w:hAnsi="Times New Roman"/>
          <w:sz w:val="28"/>
          <w:szCs w:val="28"/>
        </w:rPr>
        <w:t>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w:t>
      </w:r>
      <w:proofErr w:type="spellStart"/>
      <w:r w:rsidRPr="00F63254">
        <w:rPr>
          <w:rFonts w:ascii="Times New Roman" w:hAnsi="Times New Roman"/>
          <w:b/>
          <w:bCs/>
          <w:i/>
          <w:iCs/>
          <w:sz w:val="28"/>
          <w:szCs w:val="28"/>
        </w:rPr>
        <w:t>ю</w:t>
      </w:r>
      <w:proofErr w:type="spellEnd"/>
      <w:r w:rsidRPr="00F63254">
        <w:rPr>
          <w:rFonts w:ascii="Times New Roman" w:hAnsi="Times New Roman"/>
          <w:b/>
          <w:bCs/>
          <w:i/>
          <w:iCs/>
          <w:sz w:val="28"/>
          <w:szCs w:val="28"/>
        </w:rPr>
        <w:t xml:space="preserve">,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w:t>
      </w:r>
      <w:r w:rsidRPr="00F63254">
        <w:rPr>
          <w:rFonts w:ascii="Times New Roman" w:hAnsi="Times New Roman" w:cs="Times New Roman"/>
          <w:sz w:val="28"/>
          <w:szCs w:val="28"/>
        </w:rPr>
        <w:lastRenderedPageBreak/>
        <w:t xml:space="preserve">текста. </w:t>
      </w:r>
      <w:r w:rsidRPr="00F63254">
        <w:rPr>
          <w:rFonts w:ascii="Times New Roman" w:hAnsi="Times New Roman"/>
          <w:sz w:val="28"/>
          <w:szCs w:val="28"/>
        </w:rPr>
        <w:t>Проверка написанного при помощи сличения с тексто</w:t>
      </w:r>
      <w:proofErr w:type="gramStart"/>
      <w:r w:rsidRPr="00F63254">
        <w:rPr>
          <w:rFonts w:ascii="Times New Roman" w:hAnsi="Times New Roman"/>
          <w:sz w:val="28"/>
          <w:szCs w:val="28"/>
        </w:rPr>
        <w:t>м-</w:t>
      </w:r>
      <w:proofErr w:type="gramEnd"/>
      <w:r w:rsidRPr="00F63254">
        <w:rPr>
          <w:rFonts w:ascii="Times New Roman" w:hAnsi="Times New Roman"/>
          <w:sz w:val="28"/>
          <w:szCs w:val="28"/>
        </w:rPr>
        <w:t xml:space="preserve"> образом и </w:t>
      </w:r>
      <w:proofErr w:type="spellStart"/>
      <w:r w:rsidRPr="00F63254">
        <w:rPr>
          <w:rFonts w:ascii="Times New Roman" w:hAnsi="Times New Roman"/>
          <w:sz w:val="28"/>
          <w:szCs w:val="28"/>
        </w:rPr>
        <w:t>послогового</w:t>
      </w:r>
      <w:proofErr w:type="spellEnd"/>
      <w:r w:rsidRPr="00F63254">
        <w:rPr>
          <w:rFonts w:ascii="Times New Roman" w:hAnsi="Times New Roman"/>
          <w:sz w:val="28"/>
          <w:szCs w:val="28"/>
        </w:rPr>
        <w:t xml:space="preserve">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proofErr w:type="spellStart"/>
      <w:proofErr w:type="gramStart"/>
      <w:r w:rsidRPr="00F63254">
        <w:rPr>
          <w:rFonts w:ascii="Times New Roman" w:hAnsi="Times New Roman"/>
          <w:b/>
          <w:bCs/>
          <w:i/>
          <w:iCs/>
          <w:sz w:val="28"/>
          <w:szCs w:val="28"/>
        </w:rPr>
        <w:t>ча</w:t>
      </w:r>
      <w:proofErr w:type="spellEnd"/>
      <w:r w:rsidRPr="00F63254">
        <w:rPr>
          <w:rFonts w:ascii="Times New Roman" w:hAnsi="Times New Roman"/>
          <w:b/>
          <w:bCs/>
          <w:sz w:val="28"/>
          <w:szCs w:val="28"/>
        </w:rPr>
        <w:t>—</w:t>
      </w:r>
      <w:proofErr w:type="spellStart"/>
      <w:r w:rsidRPr="00F63254">
        <w:rPr>
          <w:rFonts w:ascii="Times New Roman" w:hAnsi="Times New Roman"/>
          <w:b/>
          <w:bCs/>
          <w:i/>
          <w:iCs/>
          <w:sz w:val="28"/>
          <w:szCs w:val="28"/>
        </w:rPr>
        <w:t>ща</w:t>
      </w:r>
      <w:proofErr w:type="spellEnd"/>
      <w:proofErr w:type="gramEnd"/>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proofErr w:type="spellStart"/>
      <w:r w:rsidRPr="00F63254">
        <w:rPr>
          <w:rFonts w:ascii="Times New Roman" w:hAnsi="Times New Roman"/>
          <w:b/>
          <w:bCs/>
          <w:i/>
          <w:iCs/>
          <w:sz w:val="28"/>
          <w:szCs w:val="28"/>
        </w:rPr>
        <w:t>щу</w:t>
      </w:r>
      <w:proofErr w:type="spellEnd"/>
      <w:r w:rsidRPr="00F63254">
        <w:rPr>
          <w:rFonts w:ascii="Times New Roman" w:hAnsi="Times New Roman"/>
          <w:b/>
          <w:bCs/>
          <w:sz w:val="28"/>
          <w:szCs w:val="28"/>
        </w:rPr>
        <w:t xml:space="preserve">, </w:t>
      </w:r>
      <w:proofErr w:type="spellStart"/>
      <w:r w:rsidRPr="00F63254">
        <w:rPr>
          <w:rFonts w:ascii="Times New Roman" w:hAnsi="Times New Roman"/>
          <w:b/>
          <w:bCs/>
          <w:i/>
          <w:iCs/>
          <w:sz w:val="28"/>
          <w:szCs w:val="28"/>
        </w:rPr>
        <w:t>жи</w:t>
      </w:r>
      <w:proofErr w:type="spellEnd"/>
      <w:r w:rsidRPr="00F63254">
        <w:rPr>
          <w:rFonts w:ascii="Times New Roman" w:hAnsi="Times New Roman"/>
          <w:b/>
          <w:bCs/>
          <w:sz w:val="28"/>
          <w:szCs w:val="28"/>
        </w:rPr>
        <w:t>—</w:t>
      </w:r>
      <w:proofErr w:type="spellStart"/>
      <w:r w:rsidRPr="00F63254">
        <w:rPr>
          <w:rFonts w:ascii="Times New Roman" w:hAnsi="Times New Roman"/>
          <w:b/>
          <w:bCs/>
          <w:i/>
          <w:iCs/>
          <w:sz w:val="28"/>
          <w:szCs w:val="28"/>
        </w:rPr>
        <w:t>ши</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w:t>
      </w:r>
      <w:proofErr w:type="gramStart"/>
      <w:r w:rsidRPr="00F63254">
        <w:rPr>
          <w:rFonts w:ascii="Times New Roman" w:hAnsi="Times New Roman"/>
          <w:spacing w:val="2"/>
          <w:sz w:val="28"/>
          <w:szCs w:val="28"/>
        </w:rPr>
        <w:t xml:space="preserve">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w:t>
      </w:r>
      <w:r w:rsidRPr="00F63254">
        <w:rPr>
          <w:rFonts w:ascii="Times New Roman" w:hAnsi="Times New Roman"/>
          <w:sz w:val="28"/>
          <w:szCs w:val="28"/>
        </w:rPr>
        <w:lastRenderedPageBreak/>
        <w:t xml:space="preserve">мягкий, парный — непарный; согласный </w:t>
      </w:r>
      <w:r w:rsidRPr="00F63254">
        <w:rPr>
          <w:rFonts w:ascii="Times New Roman" w:hAnsi="Times New Roman"/>
          <w:spacing w:val="2"/>
          <w:sz w:val="28"/>
          <w:szCs w:val="28"/>
        </w:rPr>
        <w:t>звонкий — глухой, парный — непарный.</w:t>
      </w:r>
      <w:proofErr w:type="gramEnd"/>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w:t>
      </w:r>
      <w:proofErr w:type="spellStart"/>
      <w:r w:rsidRPr="00F63254">
        <w:rPr>
          <w:rFonts w:ascii="Times New Roman" w:hAnsi="Times New Roman"/>
          <w:b/>
          <w:bCs/>
          <w:i/>
          <w:iCs/>
          <w:sz w:val="28"/>
          <w:szCs w:val="28"/>
        </w:rPr>
        <w:t>ю</w:t>
      </w:r>
      <w:proofErr w:type="spellEnd"/>
      <w:r w:rsidRPr="00F63254">
        <w:rPr>
          <w:rFonts w:ascii="Times New Roman" w:hAnsi="Times New Roman"/>
          <w:b/>
          <w:bCs/>
          <w:i/>
          <w:iCs/>
          <w:sz w:val="28"/>
          <w:szCs w:val="28"/>
        </w:rPr>
        <w:t xml:space="preserve">,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w:t>
      </w:r>
      <w:proofErr w:type="gramStart"/>
      <w:r w:rsidRPr="00F63254">
        <w:rPr>
          <w:rFonts w:ascii="Times New Roman" w:hAnsi="Times New Roman"/>
          <w:sz w:val="28"/>
          <w:szCs w:val="28"/>
        </w:rPr>
        <w:t>разделительных</w:t>
      </w:r>
      <w:proofErr w:type="gramEnd"/>
      <w:r w:rsidRPr="00F63254">
        <w:rPr>
          <w:rFonts w:ascii="Times New Roman" w:hAnsi="Times New Roman"/>
          <w:sz w:val="28"/>
          <w:szCs w:val="28"/>
        </w:rPr>
        <w:t xml:space="preserve"> </w:t>
      </w:r>
      <w:proofErr w:type="spellStart"/>
      <w:r w:rsidRPr="00F63254">
        <w:rPr>
          <w:rFonts w:ascii="Times New Roman" w:hAnsi="Times New Roman"/>
          <w:bCs/>
          <w:i/>
          <w:iCs/>
          <w:sz w:val="28"/>
          <w:szCs w:val="28"/>
        </w:rPr>
        <w:t>ъ</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proofErr w:type="spellStart"/>
      <w:r w:rsidRPr="00F63254">
        <w:rPr>
          <w:rFonts w:ascii="Times New Roman" w:hAnsi="Times New Roman"/>
          <w:bCs/>
          <w:i/>
          <w:iCs/>
          <w:sz w:val="28"/>
          <w:szCs w:val="28"/>
        </w:rPr>
        <w:t>ь</w:t>
      </w:r>
      <w:proofErr w:type="spellEnd"/>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proofErr w:type="spellStart"/>
      <w:r w:rsidRPr="00F63254">
        <w:rPr>
          <w:rFonts w:ascii="Times New Roman" w:hAnsi="Times New Roman"/>
          <w:b/>
          <w:bCs/>
          <w:i/>
          <w:iCs/>
          <w:spacing w:val="-4"/>
          <w:sz w:val="28"/>
          <w:szCs w:val="28"/>
        </w:rPr>
        <w:t>ю</w:t>
      </w:r>
      <w:proofErr w:type="spellEnd"/>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w:t>
      </w:r>
      <w:proofErr w:type="spellStart"/>
      <w:r w:rsidRPr="00F63254">
        <w:rPr>
          <w:rFonts w:ascii="Times New Roman" w:hAnsi="Times New Roman" w:cs="Times New Roman"/>
          <w:b/>
          <w:bCs/>
          <w:sz w:val="28"/>
          <w:szCs w:val="28"/>
        </w:rPr>
        <w:t>морфемика</w:t>
      </w:r>
      <w:proofErr w:type="spellEnd"/>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Корень, общее понятие о </w:t>
      </w:r>
      <w:proofErr w:type="gramStart"/>
      <w:r w:rsidRPr="00F63254">
        <w:rPr>
          <w:rFonts w:ascii="Times New Roman" w:hAnsi="Times New Roman" w:cs="Times New Roman"/>
          <w:sz w:val="28"/>
          <w:szCs w:val="28"/>
        </w:rPr>
        <w:t>корне слова</w:t>
      </w:r>
      <w:proofErr w:type="gramEnd"/>
      <w:r w:rsidRPr="00F63254">
        <w:rPr>
          <w:rFonts w:ascii="Times New Roman" w:hAnsi="Times New Roman" w:cs="Times New Roman"/>
          <w:sz w:val="28"/>
          <w:szCs w:val="28"/>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F63254">
        <w:rPr>
          <w:rFonts w:ascii="Times New Roman" w:hAnsi="Times New Roman" w:cs="Times New Roman"/>
          <w:sz w:val="28"/>
          <w:szCs w:val="28"/>
        </w:rPr>
        <w:t>Наблюдение за единообразием написания корней (корм — кормить — кормушка, лес — лесник — лесной).</w:t>
      </w:r>
      <w:proofErr w:type="gramEnd"/>
      <w:r w:rsidRPr="00F63254">
        <w:rPr>
          <w:rFonts w:ascii="Times New Roman" w:hAnsi="Times New Roman" w:cs="Times New Roman"/>
          <w:sz w:val="28"/>
          <w:szCs w:val="28"/>
        </w:rPr>
        <w:t xml:space="preserve">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lastRenderedPageBreak/>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 xml:space="preserve">Деление частей речи </w:t>
      </w:r>
      <w:proofErr w:type="gramStart"/>
      <w:r w:rsidRPr="00F63254">
        <w:rPr>
          <w:rFonts w:ascii="Times New Roman" w:hAnsi="Times New Roman" w:cs="Times New Roman"/>
          <w:iCs/>
          <w:sz w:val="28"/>
          <w:szCs w:val="28"/>
        </w:rPr>
        <w:t>на</w:t>
      </w:r>
      <w:proofErr w:type="gramEnd"/>
      <w:r w:rsidRPr="00F63254">
        <w:rPr>
          <w:rFonts w:ascii="Times New Roman" w:hAnsi="Times New Roman" w:cs="Times New Roman"/>
          <w:iCs/>
          <w:sz w:val="28"/>
          <w:szCs w:val="28"/>
        </w:rPr>
        <w:t xml:space="preserve">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xml:space="preserve">, вопросы. Изменение имен прилагательных по родам, числам и падежам, в сочетании с существительными (кроме прилагательных на </w:t>
      </w:r>
      <w:proofErr w:type="gramStart"/>
      <w:r w:rsidRPr="00F63254">
        <w:rPr>
          <w:rFonts w:ascii="Times New Roman" w:hAnsi="Times New Roman" w:cs="Times New Roman"/>
          <w:sz w:val="28"/>
          <w:szCs w:val="28"/>
        </w:rPr>
        <w:t>-</w:t>
      </w:r>
      <w:proofErr w:type="spellStart"/>
      <w:r w:rsidRPr="00F63254">
        <w:rPr>
          <w:rFonts w:ascii="Times New Roman" w:hAnsi="Times New Roman" w:cs="Times New Roman"/>
          <w:i/>
          <w:sz w:val="28"/>
          <w:szCs w:val="28"/>
        </w:rPr>
        <w:t>и</w:t>
      </w:r>
      <w:proofErr w:type="gramEnd"/>
      <w:r w:rsidRPr="00F63254">
        <w:rPr>
          <w:rFonts w:ascii="Times New Roman" w:hAnsi="Times New Roman" w:cs="Times New Roman"/>
          <w:i/>
          <w:sz w:val="28"/>
          <w:szCs w:val="28"/>
        </w:rPr>
        <w:t>й</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ья</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ье</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ов</w:t>
      </w:r>
      <w:proofErr w:type="spellEnd"/>
      <w:r w:rsidRPr="00F63254">
        <w:rPr>
          <w:rFonts w:ascii="Times New Roman" w:hAnsi="Times New Roman" w:cs="Times New Roman"/>
          <w:i/>
          <w:sz w:val="28"/>
          <w:szCs w:val="28"/>
        </w:rPr>
        <w:t>,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lastRenderedPageBreak/>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4"/>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сочетания </w:t>
      </w:r>
      <w:proofErr w:type="spellStart"/>
      <w:r w:rsidRPr="00F63254">
        <w:rPr>
          <w:rFonts w:ascii="Times New Roman" w:hAnsi="Times New Roman"/>
          <w:b/>
          <w:bCs/>
          <w:i/>
          <w:iCs/>
          <w:sz w:val="28"/>
          <w:szCs w:val="28"/>
        </w:rPr>
        <w:t>жи</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ши</w:t>
      </w:r>
      <w:proofErr w:type="spellEnd"/>
      <w:r w:rsidRPr="00F63254">
        <w:rPr>
          <w:rStyle w:val="14"/>
          <w:spacing w:val="2"/>
          <w:sz w:val="28"/>
          <w:szCs w:val="28"/>
        </w:rPr>
        <w:footnoteReference w:id="19"/>
      </w:r>
      <w:r w:rsidRPr="00F63254">
        <w:rPr>
          <w:rFonts w:ascii="Times New Roman" w:hAnsi="Times New Roman"/>
          <w:b/>
          <w:bCs/>
          <w:i/>
          <w:iCs/>
          <w:sz w:val="28"/>
          <w:szCs w:val="28"/>
        </w:rPr>
        <w:t xml:space="preserve">, </w:t>
      </w:r>
      <w:proofErr w:type="spellStart"/>
      <w:proofErr w:type="gramStart"/>
      <w:r w:rsidRPr="00F63254">
        <w:rPr>
          <w:rFonts w:ascii="Times New Roman" w:hAnsi="Times New Roman"/>
          <w:b/>
          <w:bCs/>
          <w:i/>
          <w:iCs/>
          <w:sz w:val="28"/>
          <w:szCs w:val="28"/>
        </w:rPr>
        <w:t>ча</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ща</w:t>
      </w:r>
      <w:proofErr w:type="spellEnd"/>
      <w:proofErr w:type="gramEnd"/>
      <w:r w:rsidRPr="00F63254">
        <w:rPr>
          <w:rFonts w:ascii="Times New Roman" w:hAnsi="Times New Roman"/>
          <w:b/>
          <w:bCs/>
          <w:i/>
          <w:iCs/>
          <w:sz w:val="28"/>
          <w:szCs w:val="28"/>
        </w:rPr>
        <w:t>, чу—</w:t>
      </w:r>
      <w:proofErr w:type="spellStart"/>
      <w:r w:rsidRPr="00F63254">
        <w:rPr>
          <w:rFonts w:ascii="Times New Roman" w:hAnsi="Times New Roman"/>
          <w:b/>
          <w:bCs/>
          <w:i/>
          <w:iCs/>
          <w:sz w:val="28"/>
          <w:szCs w:val="28"/>
        </w:rPr>
        <w:t>щу</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чк</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чн</w:t>
      </w:r>
      <w:proofErr w:type="spellEnd"/>
      <w:r w:rsidRPr="00F63254">
        <w:rPr>
          <w:rFonts w:ascii="Times New Roman" w:hAnsi="Times New Roman"/>
          <w:b/>
          <w:bCs/>
          <w:i/>
          <w:iCs/>
          <w:sz w:val="28"/>
          <w:szCs w:val="28"/>
        </w:rPr>
        <w:t xml:space="preserve">, </w:t>
      </w:r>
      <w:proofErr w:type="spellStart"/>
      <w:proofErr w:type="gramStart"/>
      <w:r w:rsidRPr="00F63254">
        <w:rPr>
          <w:rFonts w:ascii="Times New Roman" w:hAnsi="Times New Roman"/>
          <w:b/>
          <w:bCs/>
          <w:i/>
          <w:iCs/>
          <w:sz w:val="28"/>
          <w:szCs w:val="28"/>
        </w:rPr>
        <w:t>чт</w:t>
      </w:r>
      <w:proofErr w:type="spellEnd"/>
      <w:proofErr w:type="gram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щн</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проверяемые безударные гласные в </w:t>
      </w:r>
      <w:proofErr w:type="gramStart"/>
      <w:r w:rsidRPr="00F63254">
        <w:rPr>
          <w:rFonts w:ascii="Times New Roman" w:hAnsi="Times New Roman"/>
          <w:sz w:val="28"/>
          <w:szCs w:val="28"/>
        </w:rPr>
        <w:t>корне слова</w:t>
      </w:r>
      <w:proofErr w:type="gram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парные звонкие и глухие согласные в </w:t>
      </w:r>
      <w:proofErr w:type="gramStart"/>
      <w:r w:rsidRPr="00F63254">
        <w:rPr>
          <w:rFonts w:ascii="Times New Roman" w:hAnsi="Times New Roman"/>
          <w:sz w:val="28"/>
          <w:szCs w:val="28"/>
        </w:rPr>
        <w:t>корне слова</w:t>
      </w:r>
      <w:proofErr w:type="gram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непроверяемые гласные и согласные в </w:t>
      </w:r>
      <w:proofErr w:type="gramStart"/>
      <w:r w:rsidRPr="00F63254">
        <w:rPr>
          <w:rFonts w:ascii="Times New Roman" w:hAnsi="Times New Roman"/>
          <w:sz w:val="28"/>
          <w:szCs w:val="28"/>
        </w:rPr>
        <w:t>корне слова</w:t>
      </w:r>
      <w:proofErr w:type="gramEnd"/>
      <w:r w:rsidRPr="00F63254">
        <w:rPr>
          <w:rFonts w:ascii="Times New Roman" w:hAnsi="Times New Roman"/>
          <w:sz w:val="28"/>
          <w:szCs w:val="28"/>
        </w:rPr>
        <w:t xml:space="preserve">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proofErr w:type="spellStart"/>
      <w:r w:rsidRPr="00F63254">
        <w:rPr>
          <w:rFonts w:ascii="Times New Roman" w:hAnsi="Times New Roman"/>
          <w:b/>
          <w:bCs/>
          <w:i/>
          <w:iCs/>
          <w:sz w:val="28"/>
          <w:szCs w:val="28"/>
        </w:rPr>
        <w:t>ъ</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proofErr w:type="spellStart"/>
      <w:r w:rsidRPr="00F63254">
        <w:rPr>
          <w:rFonts w:ascii="Times New Roman" w:hAnsi="Times New Roman"/>
          <w:b/>
          <w:bCs/>
          <w:i/>
          <w:iCs/>
          <w:sz w:val="28"/>
          <w:szCs w:val="28"/>
        </w:rPr>
        <w:t>ь</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t xml:space="preserve">безударные падежные окончания имён существительных </w:t>
      </w:r>
      <w:r w:rsidRPr="00F63254">
        <w:rPr>
          <w:rFonts w:ascii="Times New Roman" w:hAnsi="Times New Roman"/>
          <w:spacing w:val="-2"/>
          <w:sz w:val="28"/>
          <w:szCs w:val="28"/>
        </w:rPr>
        <w:t xml:space="preserve">(кроме существительных </w:t>
      </w:r>
      <w:proofErr w:type="gramStart"/>
      <w:r w:rsidRPr="00F63254">
        <w:rPr>
          <w:rFonts w:ascii="Times New Roman" w:hAnsi="Times New Roman"/>
          <w:spacing w:val="-2"/>
          <w:sz w:val="28"/>
          <w:szCs w:val="28"/>
        </w:rPr>
        <w:t>на</w:t>
      </w:r>
      <w:proofErr w:type="gramEnd"/>
      <w:r w:rsidRPr="00F63254">
        <w:rPr>
          <w:rFonts w:ascii="Times New Roman" w:hAnsi="Times New Roman"/>
          <w:spacing w:val="-2"/>
          <w:sz w:val="28"/>
          <w:szCs w:val="28"/>
        </w:rPr>
        <w:t xml:space="preserve"> ­</w:t>
      </w:r>
      <w:r w:rsidRPr="00F63254">
        <w:rPr>
          <w:rFonts w:ascii="Times New Roman" w:hAnsi="Times New Roman"/>
          <w:b/>
          <w:bCs/>
          <w:i/>
          <w:iCs/>
          <w:spacing w:val="-2"/>
          <w:sz w:val="28"/>
          <w:szCs w:val="28"/>
        </w:rPr>
        <w:t>мя, ­</w:t>
      </w:r>
      <w:proofErr w:type="spellStart"/>
      <w:r w:rsidRPr="00F63254">
        <w:rPr>
          <w:rFonts w:ascii="Times New Roman" w:hAnsi="Times New Roman"/>
          <w:b/>
          <w:bCs/>
          <w:i/>
          <w:iCs/>
          <w:spacing w:val="-2"/>
          <w:sz w:val="28"/>
          <w:szCs w:val="28"/>
        </w:rPr>
        <w:t>ий</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ье</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ов</w:t>
      </w:r>
      <w:proofErr w:type="spellEnd"/>
      <w:r w:rsidRPr="00F63254">
        <w:rPr>
          <w:rFonts w:ascii="Times New Roman" w:hAnsi="Times New Roman"/>
          <w:b/>
          <w:bCs/>
          <w:i/>
          <w:iCs/>
          <w:spacing w:val="-2"/>
          <w:sz w:val="28"/>
          <w:szCs w:val="28"/>
        </w:rPr>
        <w:t>,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proofErr w:type="spellStart"/>
      <w:r w:rsidRPr="00F63254">
        <w:rPr>
          <w:rFonts w:ascii="Times New Roman" w:hAnsi="Times New Roman"/>
          <w:b/>
          <w:bCs/>
          <w:i/>
          <w:iCs/>
          <w:sz w:val="28"/>
          <w:szCs w:val="28"/>
        </w:rPr>
        <w:t>ться</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w:t>
      </w:r>
      <w:proofErr w:type="gramStart"/>
      <w:r w:rsidRPr="00F63254">
        <w:rPr>
          <w:rFonts w:ascii="Times New Roman" w:hAnsi="Times New Roman"/>
          <w:spacing w:val="2"/>
          <w:sz w:val="28"/>
          <w:szCs w:val="28"/>
        </w:rPr>
        <w:t>ситуации</w:t>
      </w:r>
      <w:proofErr w:type="gramEnd"/>
      <w:r w:rsidRPr="00F63254">
        <w:rPr>
          <w:rFonts w:ascii="Times New Roman" w:hAnsi="Times New Roman"/>
          <w:spacing w:val="2"/>
          <w:sz w:val="28"/>
          <w:szCs w:val="28"/>
        </w:rPr>
        <w:t xml:space="preserve"> общения: с </w:t>
      </w:r>
      <w:proofErr w:type="gramStart"/>
      <w:r w:rsidRPr="00F63254">
        <w:rPr>
          <w:rFonts w:ascii="Times New Roman" w:hAnsi="Times New Roman"/>
          <w:spacing w:val="2"/>
          <w:sz w:val="28"/>
          <w:szCs w:val="28"/>
        </w:rPr>
        <w:t>какой</w:t>
      </w:r>
      <w:proofErr w:type="gramEnd"/>
      <w:r w:rsidRPr="00F63254">
        <w:rPr>
          <w:rFonts w:ascii="Times New Roman" w:hAnsi="Times New Roman"/>
          <w:spacing w:val="2"/>
          <w:sz w:val="28"/>
          <w:szCs w:val="28"/>
        </w:rPr>
        <w:t xml:space="preserve">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Комплексная работа над структурой текста: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b/>
          <w:bCs/>
          <w:sz w:val="28"/>
          <w:szCs w:val="28"/>
        </w:rPr>
        <w:t>Аудирование</w:t>
      </w:r>
      <w:proofErr w:type="spellEnd"/>
      <w:r w:rsidRPr="00F63254">
        <w:rPr>
          <w:rFonts w:ascii="Times New Roman" w:hAnsi="Times New Roman"/>
          <w:b/>
          <w:bCs/>
          <w:sz w:val="28"/>
          <w:szCs w:val="28"/>
        </w:rPr>
        <w:t xml:space="preserve">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w:t>
      </w:r>
      <w:r w:rsidRPr="00F63254">
        <w:rPr>
          <w:rFonts w:ascii="Times New Roman" w:hAnsi="Times New Roman"/>
          <w:sz w:val="28"/>
          <w:szCs w:val="28"/>
        </w:rPr>
        <w:lastRenderedPageBreak/>
        <w:t xml:space="preserve">произведения, определение последовательности событий, осознание </w:t>
      </w:r>
      <w:r w:rsidRPr="00F63254">
        <w:rPr>
          <w:rFonts w:ascii="Times New Roman" w:hAnsi="Times New Roman"/>
          <w:spacing w:val="2"/>
          <w:sz w:val="28"/>
          <w:szCs w:val="28"/>
        </w:rPr>
        <w:t xml:space="preserve">цели речевого высказывания, умение задавать вопрос по услышанному учебному, </w:t>
      </w:r>
      <w:proofErr w:type="spellStart"/>
      <w:r w:rsidRPr="00F63254">
        <w:rPr>
          <w:rFonts w:ascii="Times New Roman" w:hAnsi="Times New Roman"/>
          <w:spacing w:val="2"/>
          <w:sz w:val="28"/>
          <w:szCs w:val="28"/>
        </w:rPr>
        <w:t>научно</w:t>
      </w:r>
      <w:r w:rsidRPr="00F63254">
        <w:rPr>
          <w:rFonts w:ascii="Times New Roman" w:hAnsi="Times New Roman"/>
          <w:spacing w:val="2"/>
          <w:sz w:val="28"/>
          <w:szCs w:val="28"/>
        </w:rPr>
        <w:noBreakHyphen/>
        <w:t>познавательному</w:t>
      </w:r>
      <w:proofErr w:type="spellEnd"/>
      <w:r w:rsidRPr="00F63254">
        <w:rPr>
          <w:rFonts w:ascii="Times New Roman" w:hAnsi="Times New Roman"/>
          <w:spacing w:val="2"/>
          <w:sz w:val="28"/>
          <w:szCs w:val="28"/>
        </w:rPr>
        <w:t xml:space="preserve">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w:t>
      </w:r>
      <w:proofErr w:type="gramStart"/>
      <w:r w:rsidRPr="00F63254">
        <w:rPr>
          <w:rFonts w:ascii="Times New Roman" w:hAnsi="Times New Roman"/>
          <w:spacing w:val="2"/>
          <w:sz w:val="28"/>
          <w:szCs w:val="28"/>
        </w:rPr>
        <w:t>художественный</w:t>
      </w:r>
      <w:proofErr w:type="gramEnd"/>
      <w:r w:rsidRPr="00F63254">
        <w:rPr>
          <w:rFonts w:ascii="Times New Roman" w:hAnsi="Times New Roman"/>
          <w:spacing w:val="2"/>
          <w:sz w:val="28"/>
          <w:szCs w:val="28"/>
        </w:rPr>
        <w:t xml:space="preserve">,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 xml:space="preserve">деление текста на смысловые части, их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63254">
        <w:rPr>
          <w:rFonts w:ascii="Times New Roman" w:hAnsi="Times New Roman"/>
          <w:sz w:val="28"/>
          <w:szCs w:val="28"/>
        </w:rPr>
        <w:t>иллюстративно­изобразительных</w:t>
      </w:r>
      <w:proofErr w:type="spellEnd"/>
      <w:r w:rsidRPr="00F63254">
        <w:rPr>
          <w:rFonts w:ascii="Times New Roman" w:hAnsi="Times New Roman"/>
          <w:sz w:val="28"/>
          <w:szCs w:val="28"/>
        </w:rPr>
        <w:t xml:space="preserve">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 xml:space="preserve">её </w:t>
      </w:r>
      <w:proofErr w:type="spellStart"/>
      <w:r w:rsidRPr="00F63254">
        <w:rPr>
          <w:rFonts w:ascii="Times New Roman" w:hAnsi="Times New Roman"/>
          <w:sz w:val="28"/>
          <w:szCs w:val="28"/>
        </w:rPr>
        <w:t>справочно­иллюстративный</w:t>
      </w:r>
      <w:proofErr w:type="spellEnd"/>
      <w:r w:rsidRPr="00F63254">
        <w:rPr>
          <w:rFonts w:ascii="Times New Roman" w:hAnsi="Times New Roman"/>
          <w:sz w:val="28"/>
          <w:szCs w:val="28"/>
        </w:rPr>
        <w:t xml:space="preserve"> материал).</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spacing w:val="-2"/>
          <w:sz w:val="28"/>
          <w:szCs w:val="28"/>
        </w:rPr>
        <w:t xml:space="preserve">Типы книг (изданий): </w:t>
      </w:r>
      <w:proofErr w:type="spellStart"/>
      <w:r w:rsidRPr="00F63254">
        <w:rPr>
          <w:rFonts w:ascii="Times New Roman" w:hAnsi="Times New Roman"/>
          <w:spacing w:val="-2"/>
          <w:sz w:val="28"/>
          <w:szCs w:val="28"/>
        </w:rPr>
        <w:t>книга</w:t>
      </w:r>
      <w:r w:rsidRPr="00F63254">
        <w:rPr>
          <w:rFonts w:ascii="Times New Roman" w:hAnsi="Times New Roman"/>
          <w:spacing w:val="-2"/>
          <w:sz w:val="28"/>
          <w:szCs w:val="28"/>
        </w:rPr>
        <w:noBreakHyphen/>
        <w:t>произведение</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книга</w:t>
      </w:r>
      <w:r w:rsidRPr="00F63254">
        <w:rPr>
          <w:rFonts w:ascii="Times New Roman" w:hAnsi="Times New Roman"/>
          <w:spacing w:val="-2"/>
          <w:sz w:val="28"/>
          <w:szCs w:val="28"/>
        </w:rPr>
        <w:noBreakHyphen/>
        <w:t>сборник</w:t>
      </w:r>
      <w:proofErr w:type="spellEnd"/>
      <w:r w:rsidRPr="00F63254">
        <w:rPr>
          <w:rFonts w:ascii="Times New Roman" w:hAnsi="Times New Roman"/>
          <w:spacing w:val="-2"/>
          <w:sz w:val="28"/>
          <w:szCs w:val="28"/>
        </w:rPr>
        <w:t xml:space="preserve">,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roofErr w:type="gram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текста: своеобразие выразительных средств 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w:t>
      </w:r>
      <w:r w:rsidR="00A2729A">
        <w:rPr>
          <w:rFonts w:ascii="Times New Roman" w:hAnsi="Times New Roman"/>
          <w:sz w:val="28"/>
          <w:szCs w:val="28"/>
        </w:rPr>
        <w:t xml:space="preserve">  пример</w:t>
      </w:r>
      <w:r w:rsidRPr="00F63254">
        <w:rPr>
          <w:rFonts w:ascii="Times New Roman" w:hAnsi="Times New Roman"/>
          <w:sz w:val="28"/>
          <w:szCs w:val="28"/>
        </w:rPr>
        <w:t xml:space="preserve">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Характеристика героя произведения. </w:t>
      </w:r>
      <w:proofErr w:type="gramStart"/>
      <w:r w:rsidRPr="00F63254">
        <w:rPr>
          <w:rFonts w:ascii="Times New Roman" w:hAnsi="Times New Roman"/>
          <w:sz w:val="28"/>
          <w:szCs w:val="28"/>
        </w:rPr>
        <w:t>Портрет, характер героя, выраженные через поступки и речь.</w:t>
      </w:r>
      <w:proofErr w:type="gram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Освоение разных видов пересказа художественного текста: </w:t>
      </w:r>
      <w:proofErr w:type="gramStart"/>
      <w:r w:rsidRPr="00F63254">
        <w:rPr>
          <w:rFonts w:ascii="Times New Roman" w:hAnsi="Times New Roman"/>
          <w:sz w:val="28"/>
          <w:szCs w:val="28"/>
        </w:rPr>
        <w:t>подробный</w:t>
      </w:r>
      <w:proofErr w:type="gramEnd"/>
      <w:r w:rsidRPr="00F63254">
        <w:rPr>
          <w:rFonts w:ascii="Times New Roman" w:hAnsi="Times New Roman"/>
          <w:sz w:val="28"/>
          <w:szCs w:val="28"/>
        </w:rPr>
        <w:t>,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 xml:space="preserve">ли фрагмента, выделение опорных или ключевых слов, </w:t>
      </w:r>
      <w:proofErr w:type="spellStart"/>
      <w:r w:rsidRPr="00F63254">
        <w:rPr>
          <w:rFonts w:ascii="Times New Roman" w:hAnsi="Times New Roman"/>
          <w:sz w:val="28"/>
          <w:szCs w:val="28"/>
        </w:rPr>
        <w:t>оза</w:t>
      </w:r>
      <w:r w:rsidRPr="00F63254">
        <w:rPr>
          <w:rFonts w:ascii="Times New Roman" w:hAnsi="Times New Roman"/>
          <w:spacing w:val="2"/>
          <w:sz w:val="28"/>
          <w:szCs w:val="28"/>
        </w:rPr>
        <w:t>главливание</w:t>
      </w:r>
      <w:proofErr w:type="spellEnd"/>
      <w:r w:rsidRPr="00F63254">
        <w:rPr>
          <w:rFonts w:ascii="Times New Roman" w:hAnsi="Times New Roman"/>
          <w:spacing w:val="2"/>
          <w:sz w:val="28"/>
          <w:szCs w:val="28"/>
        </w:rPr>
        <w:t xml:space="preserve">, подробный пересказ эпизода; деление текста </w:t>
      </w:r>
      <w:r w:rsidRPr="00F63254">
        <w:rPr>
          <w:rFonts w:ascii="Times New Roman" w:hAnsi="Times New Roman"/>
          <w:sz w:val="28"/>
          <w:szCs w:val="28"/>
        </w:rPr>
        <w:t xml:space="preserve">на части,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Работа с учебными, </w:t>
      </w:r>
      <w:proofErr w:type="spellStart"/>
      <w:r w:rsidRPr="00F63254">
        <w:rPr>
          <w:rFonts w:ascii="Times New Roman" w:hAnsi="Times New Roman"/>
          <w:b/>
          <w:bCs/>
          <w:spacing w:val="2"/>
          <w:sz w:val="28"/>
          <w:szCs w:val="28"/>
        </w:rPr>
        <w:t>научно­популярными</w:t>
      </w:r>
      <w:proofErr w:type="spellEnd"/>
      <w:r w:rsidRPr="00F63254">
        <w:rPr>
          <w:rFonts w:ascii="Times New Roman" w:hAnsi="Times New Roman"/>
          <w:b/>
          <w:bCs/>
          <w:spacing w:val="2"/>
          <w:sz w:val="28"/>
          <w:szCs w:val="28"/>
        </w:rPr>
        <w:t xml:space="preserve">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w:t>
      </w:r>
      <w:proofErr w:type="spellStart"/>
      <w:r w:rsidRPr="00F63254">
        <w:rPr>
          <w:rFonts w:ascii="Times New Roman" w:hAnsi="Times New Roman"/>
          <w:sz w:val="28"/>
          <w:szCs w:val="28"/>
        </w:rPr>
        <w:t>научно­популярного</w:t>
      </w:r>
      <w:proofErr w:type="spellEnd"/>
      <w:r w:rsidRPr="00F63254">
        <w:rPr>
          <w:rFonts w:ascii="Times New Roman" w:hAnsi="Times New Roman"/>
          <w:sz w:val="28"/>
          <w:szCs w:val="28"/>
        </w:rPr>
        <w:t xml:space="preserve"> текстов (передача информации). Деление текста на части. Определение </w:t>
      </w:r>
      <w:proofErr w:type="spellStart"/>
      <w:r w:rsidRPr="00F63254">
        <w:rPr>
          <w:rFonts w:ascii="Times New Roman" w:hAnsi="Times New Roman"/>
          <w:sz w:val="28"/>
          <w:szCs w:val="28"/>
        </w:rPr>
        <w:t>микротем</w:t>
      </w:r>
      <w:proofErr w:type="spellEnd"/>
      <w:r w:rsidRPr="00F63254">
        <w:rPr>
          <w:rFonts w:ascii="Times New Roman" w:hAnsi="Times New Roman"/>
          <w:sz w:val="28"/>
          <w:szCs w:val="28"/>
        </w:rPr>
        <w:t xml:space="preserve">.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 xml:space="preserve">свою точку зрения по обсуждаемому произведению (учебному, </w:t>
      </w:r>
      <w:proofErr w:type="spellStart"/>
      <w:r w:rsidRPr="00F63254">
        <w:rPr>
          <w:rFonts w:ascii="Times New Roman" w:hAnsi="Times New Roman"/>
          <w:sz w:val="28"/>
          <w:szCs w:val="28"/>
        </w:rPr>
        <w:t>научно­познавательному</w:t>
      </w:r>
      <w:proofErr w:type="spellEnd"/>
      <w:r w:rsidRPr="00F63254">
        <w:rPr>
          <w:rFonts w:ascii="Times New Roman" w:hAnsi="Times New Roman"/>
          <w:sz w:val="28"/>
          <w:szCs w:val="28"/>
        </w:rPr>
        <w:t>, художественному тексту)</w:t>
      </w:r>
      <w:r w:rsidRPr="00F63254">
        <w:rPr>
          <w:rFonts w:ascii="Times New Roman" w:hAnsi="Times New Roman"/>
          <w:spacing w:val="2"/>
          <w:sz w:val="28"/>
          <w:szCs w:val="28"/>
        </w:rPr>
        <w:t xml:space="preserve">. Использование норм речевого этикета в условиях </w:t>
      </w:r>
      <w:proofErr w:type="spellStart"/>
      <w:r w:rsidRPr="00F63254">
        <w:rPr>
          <w:rFonts w:ascii="Times New Roman" w:hAnsi="Times New Roman"/>
          <w:spacing w:val="2"/>
          <w:sz w:val="28"/>
          <w:szCs w:val="28"/>
        </w:rPr>
        <w:t>внеучебного</w:t>
      </w:r>
      <w:proofErr w:type="spellEnd"/>
      <w:r w:rsidRPr="00F63254">
        <w:rPr>
          <w:rFonts w:ascii="Times New Roman" w:hAnsi="Times New Roman"/>
          <w:spacing w:val="2"/>
          <w:sz w:val="28"/>
          <w:szCs w:val="28"/>
        </w:rPr>
        <w:t xml:space="preserve">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 xml:space="preserve">использование выразительных средств языка (сравнение) в </w:t>
      </w:r>
      <w:proofErr w:type="spellStart"/>
      <w:r w:rsidRPr="00F63254">
        <w:rPr>
          <w:rFonts w:ascii="Times New Roman" w:hAnsi="Times New Roman"/>
          <w:spacing w:val="2"/>
          <w:sz w:val="28"/>
          <w:szCs w:val="28"/>
        </w:rPr>
        <w:t>мини­сочинениях</w:t>
      </w:r>
      <w:proofErr w:type="spellEnd"/>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sz w:val="28"/>
          <w:szCs w:val="28"/>
        </w:rPr>
        <w:t>Представленность</w:t>
      </w:r>
      <w:proofErr w:type="spellEnd"/>
      <w:r w:rsidRPr="00F63254">
        <w:rPr>
          <w:rFonts w:ascii="Times New Roman" w:hAnsi="Times New Roman"/>
          <w:sz w:val="28"/>
          <w:szCs w:val="28"/>
        </w:rPr>
        <w:t xml:space="preserve"> разных видов книг: историческая, приключенческая, фантастическая, </w:t>
      </w:r>
      <w:proofErr w:type="spellStart"/>
      <w:r w:rsidRPr="00F63254">
        <w:rPr>
          <w:rFonts w:ascii="Times New Roman" w:hAnsi="Times New Roman"/>
          <w:sz w:val="28"/>
          <w:szCs w:val="28"/>
        </w:rPr>
        <w:t>научно­популярная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справоч</w:t>
      </w:r>
      <w:r w:rsidRPr="00F63254">
        <w:rPr>
          <w:rFonts w:ascii="Times New Roman" w:hAnsi="Times New Roman"/>
          <w:spacing w:val="2"/>
          <w:sz w:val="28"/>
          <w:szCs w:val="28"/>
        </w:rPr>
        <w:t>но­энциклопедическая</w:t>
      </w:r>
      <w:proofErr w:type="spellEnd"/>
      <w:r w:rsidRPr="00F63254">
        <w:rPr>
          <w:rFonts w:ascii="Times New Roman" w:hAnsi="Times New Roman"/>
          <w:spacing w:val="2"/>
          <w:sz w:val="28"/>
          <w:szCs w:val="28"/>
        </w:rPr>
        <w:t xml:space="preserve">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roofErr w:type="gram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 xml:space="preserve">ные формы (колыбельные песни, </w:t>
      </w:r>
      <w:proofErr w:type="spellStart"/>
      <w:r w:rsidRPr="00F63254">
        <w:rPr>
          <w:rFonts w:ascii="Times New Roman" w:hAnsi="Times New Roman"/>
          <w:spacing w:val="2"/>
          <w:sz w:val="28"/>
          <w:szCs w:val="28"/>
        </w:rPr>
        <w:t>потешки</w:t>
      </w:r>
      <w:proofErr w:type="spellEnd"/>
      <w:r w:rsidRPr="00F63254">
        <w:rPr>
          <w:rFonts w:ascii="Times New Roman" w:hAnsi="Times New Roman"/>
          <w:spacing w:val="2"/>
          <w:sz w:val="28"/>
          <w:szCs w:val="28"/>
        </w:rPr>
        <w:t>,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F63254">
        <w:rPr>
          <w:rFonts w:ascii="Times New Roman" w:hAnsi="Times New Roman"/>
          <w:sz w:val="28"/>
          <w:szCs w:val="28"/>
        </w:rPr>
        <w:t>инсцениро</w:t>
      </w:r>
      <w:r w:rsidRPr="00F63254">
        <w:rPr>
          <w:rFonts w:ascii="Times New Roman" w:hAnsi="Times New Roman"/>
          <w:spacing w:val="2"/>
          <w:sz w:val="28"/>
          <w:szCs w:val="28"/>
        </w:rPr>
        <w:t>вание</w:t>
      </w:r>
      <w:proofErr w:type="spellEnd"/>
      <w:r w:rsidRPr="00F63254">
        <w:rPr>
          <w:rFonts w:ascii="Times New Roman" w:hAnsi="Times New Roman"/>
          <w:spacing w:val="2"/>
          <w:sz w:val="28"/>
          <w:szCs w:val="28"/>
        </w:rPr>
        <w:t>,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w:t>
      </w:r>
      <w:proofErr w:type="spellStart"/>
      <w:r w:rsidRPr="00F63254">
        <w:rPr>
          <w:rFonts w:ascii="Times New Roman" w:hAnsi="Times New Roman"/>
          <w:spacing w:val="2"/>
          <w:sz w:val="28"/>
          <w:szCs w:val="28"/>
        </w:rPr>
        <w:t>причинно­следственных</w:t>
      </w:r>
      <w:proofErr w:type="spellEnd"/>
      <w:r w:rsidRPr="00F63254">
        <w:rPr>
          <w:rFonts w:ascii="Times New Roman" w:hAnsi="Times New Roman"/>
          <w:spacing w:val="2"/>
          <w:sz w:val="28"/>
          <w:szCs w:val="28"/>
        </w:rPr>
        <w:t xml:space="preserve"> связей, последовательности событий: соблюдение </w:t>
      </w:r>
      <w:proofErr w:type="spellStart"/>
      <w:r w:rsidRPr="00F63254">
        <w:rPr>
          <w:rFonts w:ascii="Times New Roman" w:hAnsi="Times New Roman"/>
          <w:sz w:val="28"/>
          <w:szCs w:val="28"/>
        </w:rPr>
        <w:t>этапности</w:t>
      </w:r>
      <w:proofErr w:type="spellEnd"/>
      <w:r w:rsidRPr="00F63254">
        <w:rPr>
          <w:rFonts w:ascii="Times New Roman" w:hAnsi="Times New Roman"/>
          <w:sz w:val="28"/>
          <w:szCs w:val="28"/>
        </w:rPr>
        <w:t xml:space="preserve">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lastRenderedPageBreak/>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этикетные диалоги в типичных ситуациях бытового и </w:t>
      </w:r>
      <w:proofErr w:type="spellStart"/>
      <w:r w:rsidRPr="00F63254">
        <w:rPr>
          <w:rFonts w:ascii="Times New Roman" w:hAnsi="Times New Roman"/>
          <w:spacing w:val="2"/>
          <w:sz w:val="28"/>
          <w:szCs w:val="28"/>
        </w:rPr>
        <w:t>учебно­трудового</w:t>
      </w:r>
      <w:proofErr w:type="spellEnd"/>
      <w:r w:rsidRPr="00F63254">
        <w:rPr>
          <w:rFonts w:ascii="Times New Roman" w:hAnsi="Times New Roman"/>
          <w:spacing w:val="2"/>
          <w:sz w:val="28"/>
          <w:szCs w:val="28"/>
        </w:rPr>
        <w:t xml:space="preserve">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proofErr w:type="spellStart"/>
      <w:r w:rsidRPr="00F63254">
        <w:rPr>
          <w:rFonts w:ascii="Times New Roman" w:hAnsi="Times New Roman"/>
          <w:color w:val="auto"/>
          <w:sz w:val="28"/>
          <w:szCs w:val="28"/>
        </w:rPr>
        <w:t>диалог­расспрос</w:t>
      </w:r>
      <w:proofErr w:type="spellEnd"/>
      <w:r w:rsidRPr="00F63254">
        <w:rPr>
          <w:rFonts w:ascii="Times New Roman" w:hAnsi="Times New Roman"/>
          <w:color w:val="auto"/>
          <w:sz w:val="28"/>
          <w:szCs w:val="28"/>
        </w:rPr>
        <w:t xml:space="preserve">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В русле </w:t>
      </w:r>
      <w:proofErr w:type="spellStart"/>
      <w:r w:rsidRPr="00F63254">
        <w:rPr>
          <w:rFonts w:ascii="Times New Roman" w:hAnsi="Times New Roman"/>
          <w:b/>
          <w:bCs/>
          <w:sz w:val="28"/>
          <w:szCs w:val="28"/>
        </w:rPr>
        <w:t>аудирования</w:t>
      </w:r>
      <w:proofErr w:type="spell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w:t>
      </w:r>
      <w:proofErr w:type="spellStart"/>
      <w:r w:rsidRPr="00F63254">
        <w:rPr>
          <w:rFonts w:ascii="Times New Roman" w:hAnsi="Times New Roman"/>
          <w:sz w:val="28"/>
          <w:szCs w:val="28"/>
        </w:rPr>
        <w:t>невербально</w:t>
      </w:r>
      <w:proofErr w:type="spellEnd"/>
      <w:r w:rsidRPr="00F63254">
        <w:rPr>
          <w:rFonts w:ascii="Times New Roman" w:hAnsi="Times New Roman"/>
          <w:sz w:val="28"/>
          <w:szCs w:val="28"/>
        </w:rPr>
        <w:t xml:space="preserve"> реагировать на </w:t>
      </w:r>
      <w:proofErr w:type="gramStart"/>
      <w:r w:rsidRPr="00F63254">
        <w:rPr>
          <w:rFonts w:ascii="Times New Roman" w:hAnsi="Times New Roman"/>
          <w:sz w:val="28"/>
          <w:szCs w:val="28"/>
        </w:rPr>
        <w:t>услышанное</w:t>
      </w:r>
      <w:proofErr w:type="gramEnd"/>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w:t>
      </w:r>
      <w:proofErr w:type="gramStart"/>
      <w:r w:rsidRPr="00F63254">
        <w:rPr>
          <w:rFonts w:ascii="Times New Roman" w:hAnsi="Times New Roman"/>
          <w:sz w:val="28"/>
          <w:szCs w:val="28"/>
        </w:rPr>
        <w:t>Звуко­буквенные</w:t>
      </w:r>
      <w:proofErr w:type="gramEnd"/>
      <w:r w:rsidRPr="00F63254">
        <w:rPr>
          <w:rFonts w:ascii="Times New Roman" w:hAnsi="Times New Roman"/>
          <w:sz w:val="28"/>
          <w:szCs w:val="28"/>
        </w:rPr>
        <w:t xml:space="preserve">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w:t>
      </w:r>
      <w:r w:rsidRPr="00F63254">
        <w:rPr>
          <w:rFonts w:ascii="Times New Roman" w:hAnsi="Times New Roman"/>
          <w:spacing w:val="2"/>
          <w:sz w:val="28"/>
          <w:szCs w:val="28"/>
        </w:rPr>
        <w:lastRenderedPageBreak/>
        <w:t xml:space="preserve">слова, отсутствие смягчения согласных перед гласными. Дифтонги. </w:t>
      </w:r>
      <w:r w:rsidRPr="00F63254">
        <w:rPr>
          <w:rFonts w:ascii="Times New Roman" w:hAnsi="Times New Roman"/>
          <w:iCs/>
          <w:spacing w:val="2"/>
          <w:sz w:val="28"/>
          <w:szCs w:val="28"/>
        </w:rPr>
        <w:t>Связующее «</w:t>
      </w:r>
      <w:proofErr w:type="spellStart"/>
      <w:r w:rsidRPr="00F63254">
        <w:rPr>
          <w:rFonts w:ascii="Times New Roman" w:hAnsi="Times New Roman"/>
          <w:iCs/>
          <w:spacing w:val="2"/>
          <w:sz w:val="28"/>
          <w:szCs w:val="28"/>
        </w:rPr>
        <w:t>r</w:t>
      </w:r>
      <w:proofErr w:type="spellEnd"/>
      <w:r w:rsidRPr="00F63254">
        <w:rPr>
          <w:rFonts w:ascii="Times New Roman" w:hAnsi="Times New Roman"/>
          <w:iCs/>
          <w:spacing w:val="2"/>
          <w:sz w:val="28"/>
          <w:szCs w:val="28"/>
        </w:rPr>
        <w:t>» (</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is</w:t>
      </w:r>
      <w:proofErr w:type="spellEnd"/>
      <w:r w:rsidRPr="00F63254">
        <w:rPr>
          <w:rFonts w:ascii="Times New Roman" w:hAnsi="Times New Roman"/>
          <w:iCs/>
          <w:spacing w:val="2"/>
          <w:sz w:val="28"/>
          <w:szCs w:val="28"/>
        </w:rPr>
        <w:t>/</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are</w:t>
      </w:r>
      <w:proofErr w:type="spellEnd"/>
      <w:r w:rsidRPr="00F63254">
        <w:rPr>
          <w:rFonts w:ascii="Times New Roman" w:hAnsi="Times New Roman"/>
          <w:iCs/>
          <w:spacing w:val="2"/>
          <w:sz w:val="28"/>
          <w:szCs w:val="28"/>
        </w:rPr>
        <w:t>).</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Ритмико­интонационные</w:t>
      </w:r>
      <w:proofErr w:type="spellEnd"/>
      <w:r w:rsidRPr="00F63254">
        <w:rPr>
          <w:rFonts w:ascii="Times New Roman" w:hAnsi="Times New Roman"/>
          <w:spacing w:val="2"/>
          <w:sz w:val="28"/>
          <w:szCs w:val="28"/>
        </w:rPr>
        <w:t xml:space="preserve">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w:t>
      </w:r>
      <w:proofErr w:type="spellStart"/>
      <w:r w:rsidRPr="00F63254">
        <w:rPr>
          <w:rFonts w:ascii="Times New Roman" w:hAnsi="Times New Roman"/>
          <w:sz w:val="28"/>
          <w:szCs w:val="28"/>
        </w:rPr>
        <w:t>англоговорящих</w:t>
      </w:r>
      <w:proofErr w:type="spellEnd"/>
      <w:r w:rsidRPr="00F63254">
        <w:rPr>
          <w:rFonts w:ascii="Times New Roman" w:hAnsi="Times New Roman"/>
          <w:sz w:val="28"/>
          <w:szCs w:val="28"/>
        </w:rPr>
        <w:t xml:space="preserve"> стран. Интернациональные слова (например, </w:t>
      </w:r>
      <w:proofErr w:type="spellStart"/>
      <w:r w:rsidRPr="00F63254">
        <w:rPr>
          <w:rFonts w:ascii="Times New Roman" w:hAnsi="Times New Roman"/>
          <w:spacing w:val="2"/>
          <w:sz w:val="28"/>
          <w:szCs w:val="28"/>
        </w:rPr>
        <w:t>doctor</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film</w:t>
      </w:r>
      <w:proofErr w:type="spellEnd"/>
      <w:r w:rsidRPr="00F63254">
        <w:rPr>
          <w:rFonts w:ascii="Times New Roman" w:hAnsi="Times New Roman"/>
          <w:spacing w:val="2"/>
          <w:sz w:val="28"/>
          <w:szCs w:val="28"/>
        </w:rPr>
        <w:t xml:space="preserve">).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w:t>
      </w:r>
      <w:proofErr w:type="gramStart"/>
      <w:r w:rsidRPr="00F63254">
        <w:rPr>
          <w:rFonts w:ascii="Times New Roman" w:hAnsi="Times New Roman"/>
          <w:sz w:val="28"/>
          <w:szCs w:val="28"/>
        </w:rPr>
        <w:t>повествовательное</w:t>
      </w:r>
      <w:proofErr w:type="gramEnd"/>
      <w:r w:rsidRPr="00F63254">
        <w:rPr>
          <w:rFonts w:ascii="Times New Roman" w:hAnsi="Times New Roman"/>
          <w:sz w:val="28"/>
          <w:szCs w:val="28"/>
        </w:rPr>
        <w:t xml:space="preserve">,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t>
      </w:r>
      <w:proofErr w:type="spellStart"/>
      <w:r w:rsidRPr="00F63254">
        <w:rPr>
          <w:rFonts w:ascii="Times New Roman" w:hAnsi="Times New Roman"/>
          <w:spacing w:val="2"/>
          <w:sz w:val="28"/>
          <w:szCs w:val="28"/>
        </w:rPr>
        <w:t>what</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who</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when</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where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why</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how</w:t>
      </w:r>
      <w:proofErr w:type="spellEnd"/>
      <w:r w:rsidRPr="00F63254">
        <w:rPr>
          <w:rFonts w:ascii="Times New Roman" w:hAnsi="Times New Roman"/>
          <w:spacing w:val="2"/>
          <w:sz w:val="28"/>
          <w:szCs w:val="28"/>
        </w:rPr>
        <w:t xml:space="preserve">. Порядок </w:t>
      </w:r>
      <w:r w:rsidRPr="00F63254">
        <w:rPr>
          <w:rFonts w:ascii="Times New Roman" w:hAnsi="Times New Roman"/>
          <w:sz w:val="28"/>
          <w:szCs w:val="28"/>
        </w:rPr>
        <w:t xml:space="preserve">слов в предложении. Утвердительные и отрицательные предложения. </w:t>
      </w:r>
      <w:proofErr w:type="gramStart"/>
      <w:r w:rsidRPr="00F63254">
        <w:rPr>
          <w:rFonts w:ascii="Times New Roman" w:hAnsi="Times New Roman"/>
          <w:sz w:val="28"/>
          <w:szCs w:val="28"/>
        </w:rPr>
        <w:t>Простое предложение с простым глагольным сказуемым (</w:t>
      </w:r>
      <w:proofErr w:type="spellStart"/>
      <w:r w:rsidRPr="00F63254">
        <w:rPr>
          <w:rFonts w:ascii="Times New Roman" w:hAnsi="Times New Roman"/>
          <w:sz w:val="28"/>
          <w:szCs w:val="28"/>
        </w:rPr>
        <w:t>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speaks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English</w:t>
      </w:r>
      <w:proofErr w:type="spellEnd"/>
      <w:r w:rsidRPr="00F63254">
        <w:rPr>
          <w:rFonts w:ascii="Times New Roman" w:hAnsi="Times New Roman"/>
          <w:sz w:val="28"/>
          <w:szCs w:val="28"/>
        </w:rPr>
        <w:t>.), составным именным (</w:t>
      </w:r>
      <w:proofErr w:type="spellStart"/>
      <w:r w:rsidRPr="00F63254">
        <w:rPr>
          <w:rFonts w:ascii="Times New Roman" w:hAnsi="Times New Roman"/>
          <w:sz w:val="28"/>
          <w:szCs w:val="28"/>
        </w:rPr>
        <w:t>My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family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big</w:t>
      </w:r>
      <w:proofErr w:type="spellEnd"/>
      <w:r w:rsidRPr="00F63254">
        <w:rPr>
          <w:rFonts w:ascii="Times New Roman" w:hAnsi="Times New Roman"/>
          <w:sz w:val="28"/>
          <w:szCs w:val="28"/>
        </w:rPr>
        <w:t xml:space="preserve">.) и составным глагольным (I </w:t>
      </w:r>
      <w:proofErr w:type="spellStart"/>
      <w:r w:rsidRPr="00F63254">
        <w:rPr>
          <w:rFonts w:ascii="Times New Roman" w:hAnsi="Times New Roman"/>
          <w:sz w:val="28"/>
          <w:szCs w:val="28"/>
        </w:rPr>
        <w:t>like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to</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dance</w:t>
      </w:r>
      <w:proofErr w:type="spellEnd"/>
      <w:r w:rsidRPr="00F63254">
        <w:rPr>
          <w:rFonts w:ascii="Times New Roman" w:hAnsi="Times New Roman"/>
          <w:sz w:val="28"/>
          <w:szCs w:val="28"/>
        </w:rPr>
        <w:t>.</w:t>
      </w:r>
      <w:proofErr w:type="gramEnd"/>
      <w:r w:rsidRPr="00F63254">
        <w:rPr>
          <w:rFonts w:ascii="Times New Roman" w:hAnsi="Times New Roman"/>
          <w:sz w:val="28"/>
          <w:szCs w:val="28"/>
        </w:rPr>
        <w:t xml:space="preserve"> </w:t>
      </w:r>
      <w:proofErr w:type="spellStart"/>
      <w:proofErr w:type="gramStart"/>
      <w:r w:rsidRPr="00F63254">
        <w:rPr>
          <w:rFonts w:ascii="Times New Roman" w:hAnsi="Times New Roman"/>
          <w:sz w:val="28"/>
          <w:szCs w:val="28"/>
        </w:rPr>
        <w:t>She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can</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skate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well</w:t>
      </w:r>
      <w:proofErr w:type="spellEnd"/>
      <w:r w:rsidRPr="00F63254">
        <w:rPr>
          <w:rFonts w:ascii="Times New Roman" w:hAnsi="Times New Roman"/>
          <w:sz w:val="28"/>
          <w:szCs w:val="28"/>
        </w:rPr>
        <w:t>.) сказуемым.</w:t>
      </w:r>
      <w:proofErr w:type="gramEnd"/>
      <w:r w:rsidRPr="00F63254">
        <w:rPr>
          <w:rFonts w:ascii="Times New Roman" w:hAnsi="Times New Roman"/>
          <w:sz w:val="28"/>
          <w:szCs w:val="28"/>
        </w:rPr>
        <w:t xml:space="preserve"> Побудительные предложения в утвердительной (</w:t>
      </w:r>
      <w:proofErr w:type="spellStart"/>
      <w:r w:rsidRPr="00F63254">
        <w:rPr>
          <w:rFonts w:ascii="Times New Roman" w:hAnsi="Times New Roman"/>
          <w:sz w:val="28"/>
          <w:szCs w:val="28"/>
        </w:rPr>
        <w:t>Help</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me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please</w:t>
      </w:r>
      <w:proofErr w:type="spellEnd"/>
      <w:r w:rsidRPr="00F63254">
        <w:rPr>
          <w:rFonts w:ascii="Times New Roman" w:hAnsi="Times New Roman"/>
          <w:sz w:val="28"/>
          <w:szCs w:val="28"/>
        </w:rPr>
        <w:t>.) и отрицательной (</w:t>
      </w:r>
      <w:proofErr w:type="spellStart"/>
      <w:r w:rsidRPr="00F63254">
        <w:rPr>
          <w:rFonts w:ascii="Times New Roman" w:hAnsi="Times New Roman"/>
          <w:sz w:val="28"/>
          <w:szCs w:val="28"/>
        </w:rPr>
        <w:t>Don’t</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late</w:t>
      </w:r>
      <w:proofErr w:type="spellEnd"/>
      <w:r w:rsidRPr="00F63254">
        <w:rPr>
          <w:rFonts w:ascii="Times New Roman" w:hAnsi="Times New Roman"/>
          <w:sz w:val="28"/>
          <w:szCs w:val="28"/>
        </w:rPr>
        <w:t xml:space="preserve">!) формах. </w:t>
      </w:r>
      <w:proofErr w:type="gramStart"/>
      <w:r w:rsidRPr="00F63254">
        <w:rPr>
          <w:rFonts w:ascii="Times New Roman" w:hAnsi="Times New Roman"/>
          <w:iCs/>
          <w:sz w:val="28"/>
          <w:szCs w:val="28"/>
        </w:rPr>
        <w:t>Безличные предложения в настоящем времени (</w:t>
      </w:r>
      <w:proofErr w:type="spellStart"/>
      <w:r w:rsidRPr="00F63254">
        <w:rPr>
          <w:rFonts w:ascii="Times New Roman" w:hAnsi="Times New Roman"/>
          <w:iCs/>
          <w:sz w:val="28"/>
          <w:szCs w:val="28"/>
        </w:rPr>
        <w:t>It</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cold</w:t>
      </w:r>
      <w:proofErr w:type="spellEnd"/>
      <w:r w:rsidRPr="00F63254">
        <w:rPr>
          <w:rFonts w:ascii="Times New Roman" w:hAnsi="Times New Roman"/>
          <w:iCs/>
          <w:sz w:val="28"/>
          <w:szCs w:val="28"/>
        </w:rPr>
        <w:t>.</w:t>
      </w:r>
      <w:proofErr w:type="gramEnd"/>
      <w:r w:rsidRPr="00F63254">
        <w:rPr>
          <w:rFonts w:ascii="Times New Roman" w:hAnsi="Times New Roman"/>
          <w:iCs/>
          <w:sz w:val="28"/>
          <w:szCs w:val="28"/>
        </w:rPr>
        <w:t xml:space="preserve"> </w:t>
      </w:r>
      <w:proofErr w:type="spellStart"/>
      <w:proofErr w:type="gramStart"/>
      <w:r w:rsidRPr="00F63254">
        <w:rPr>
          <w:rFonts w:ascii="Times New Roman" w:hAnsi="Times New Roman"/>
          <w:iCs/>
          <w:sz w:val="28"/>
          <w:szCs w:val="28"/>
        </w:rPr>
        <w:t>It’s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five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o</w:t>
      </w:r>
      <w:r w:rsidRPr="00F63254">
        <w:rPr>
          <w:rFonts w:ascii="Times New Roman" w:hAnsi="Times New Roman"/>
          <w:sz w:val="28"/>
          <w:szCs w:val="28"/>
        </w:rPr>
        <w:t>’</w:t>
      </w:r>
      <w:r w:rsidRPr="00F63254">
        <w:rPr>
          <w:rFonts w:ascii="Times New Roman" w:hAnsi="Times New Roman"/>
          <w:iCs/>
          <w:sz w:val="28"/>
          <w:szCs w:val="28"/>
        </w:rPr>
        <w:t>clock</w:t>
      </w:r>
      <w:proofErr w:type="spellEnd"/>
      <w:r w:rsidRPr="00F63254">
        <w:rPr>
          <w:rFonts w:ascii="Times New Roman" w:hAnsi="Times New Roman"/>
          <w:iCs/>
          <w:sz w:val="28"/>
          <w:szCs w:val="28"/>
        </w:rPr>
        <w:t>.)</w:t>
      </w:r>
      <w:r w:rsidRPr="00F63254">
        <w:rPr>
          <w:rFonts w:ascii="Times New Roman" w:hAnsi="Times New Roman"/>
          <w:i/>
          <w:iCs/>
          <w:sz w:val="28"/>
          <w:szCs w:val="28"/>
        </w:rPr>
        <w:t>.</w:t>
      </w:r>
      <w:proofErr w:type="gramEnd"/>
      <w:r w:rsidRPr="00F63254">
        <w:rPr>
          <w:rFonts w:ascii="Times New Roman" w:hAnsi="Times New Roman"/>
          <w:sz w:val="28"/>
          <w:szCs w:val="28"/>
        </w:rPr>
        <w:t xml:space="preserve"> Предложения с оборотом </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are</w:t>
      </w:r>
      <w:proofErr w:type="spellEnd"/>
      <w:r w:rsidRPr="00F63254">
        <w:rPr>
          <w:rFonts w:ascii="Times New Roman" w:hAnsi="Times New Roman"/>
          <w:sz w:val="28"/>
          <w:szCs w:val="28"/>
        </w:rPr>
        <w:t xml:space="preserv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w:t>
      </w:r>
      <w:proofErr w:type="spellStart"/>
      <w:r w:rsidRPr="00F63254">
        <w:rPr>
          <w:rFonts w:ascii="Times New Roman" w:hAnsi="Times New Roman"/>
          <w:spacing w:val="2"/>
          <w:sz w:val="28"/>
          <w:szCs w:val="28"/>
        </w:rPr>
        <w:t>I’d</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like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to</w:t>
      </w:r>
      <w:proofErr w:type="spellEnd"/>
      <w:r w:rsidRPr="00F63254">
        <w:rPr>
          <w:rFonts w:ascii="Times New Roman" w:hAnsi="Times New Roman"/>
          <w:spacing w:val="2"/>
          <w:sz w:val="28"/>
          <w:szCs w:val="28"/>
        </w:rPr>
        <w:t xml:space="preserve">…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Местоимения: личные (в именительном и объектном падежах), притяжательные, вопросительные, указательные (</w:t>
      </w:r>
      <w:proofErr w:type="spellStart"/>
      <w:r w:rsidRPr="00F63254">
        <w:rPr>
          <w:rFonts w:ascii="Times New Roman" w:hAnsi="Times New Roman"/>
          <w:sz w:val="28"/>
          <w:szCs w:val="28"/>
        </w:rPr>
        <w:t>this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these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that</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those</w:t>
      </w:r>
      <w:proofErr w:type="spellEnd"/>
      <w:r w:rsidRPr="00F63254">
        <w:rPr>
          <w:rFonts w:ascii="Times New Roman" w:hAnsi="Times New Roman"/>
          <w:sz w:val="28"/>
          <w:szCs w:val="28"/>
        </w:rPr>
        <w:t xml:space="preserve">), </w:t>
      </w:r>
      <w:r w:rsidRPr="00F63254">
        <w:rPr>
          <w:rFonts w:ascii="Times New Roman" w:hAnsi="Times New Roman"/>
          <w:iCs/>
          <w:sz w:val="28"/>
          <w:szCs w:val="28"/>
        </w:rPr>
        <w:t>неопределённые (</w:t>
      </w:r>
      <w:proofErr w:type="spellStart"/>
      <w:r w:rsidRPr="00F63254">
        <w:rPr>
          <w:rFonts w:ascii="Times New Roman" w:hAnsi="Times New Roman"/>
          <w:iCs/>
          <w:sz w:val="28"/>
          <w:szCs w:val="28"/>
        </w:rPr>
        <w:t>some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any</w:t>
      </w:r>
      <w:proofErr w:type="spellEnd"/>
      <w:r w:rsidRPr="00F63254">
        <w:rPr>
          <w:rFonts w:ascii="Times New Roman" w:hAnsi="Times New Roman"/>
          <w:iCs/>
          <w:sz w:val="28"/>
          <w:szCs w:val="28"/>
        </w:rPr>
        <w:t>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w:t>
      </w:r>
      <w:proofErr w:type="spellStart"/>
      <w:r w:rsidRPr="00F63254">
        <w:rPr>
          <w:rFonts w:ascii="Times New Roman" w:hAnsi="Times New Roman"/>
          <w:iCs/>
          <w:sz w:val="28"/>
          <w:szCs w:val="28"/>
        </w:rPr>
        <w:t>much</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little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very</w:t>
      </w:r>
      <w:proofErr w:type="spellEnd"/>
      <w:r w:rsidRPr="00F63254">
        <w:rPr>
          <w:rFonts w:ascii="Times New Roman" w:hAnsi="Times New Roman"/>
          <w:i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lastRenderedPageBreak/>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proofErr w:type="spellStart"/>
      <w:r w:rsidRPr="00F63254">
        <w:rPr>
          <w:rFonts w:ascii="Times New Roman" w:hAnsi="Times New Roman"/>
          <w:b/>
          <w:bCs/>
          <w:i/>
          <w:iCs/>
          <w:sz w:val="28"/>
          <w:szCs w:val="28"/>
        </w:rPr>
        <w:t>Социокультурная</w:t>
      </w:r>
      <w:proofErr w:type="spellEnd"/>
      <w:r w:rsidRPr="00F63254">
        <w:rPr>
          <w:rFonts w:ascii="Times New Roman" w:hAnsi="Times New Roman"/>
          <w:b/>
          <w:bCs/>
          <w:i/>
          <w:iCs/>
          <w:sz w:val="28"/>
          <w:szCs w:val="28"/>
        </w:rPr>
        <w:t xml:space="preserve">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w:t>
      </w:r>
      <w:proofErr w:type="gramStart"/>
      <w:r w:rsidRPr="00F63254">
        <w:rPr>
          <w:rFonts w:ascii="Times New Roman" w:hAnsi="Times New Roman"/>
          <w:sz w:val="28"/>
          <w:szCs w:val="28"/>
        </w:rPr>
        <w:t>Единицы массы (грамм, килограмм, центнер, тонна), вместимости (литр), времени (секунда, минута, час).</w:t>
      </w:r>
      <w:proofErr w:type="gramEnd"/>
      <w:r w:rsidRPr="00F63254">
        <w:rPr>
          <w:rFonts w:ascii="Times New Roman" w:hAnsi="Times New Roman"/>
          <w:sz w:val="28"/>
          <w:szCs w:val="28"/>
        </w:rPr>
        <w:t xml:space="preserve">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 xml:space="preserve">чи, содержащие отношения «больше (меньше) </w:t>
      </w:r>
      <w:proofErr w:type="gramStart"/>
      <w:r w:rsidRPr="00F63254">
        <w:rPr>
          <w:rFonts w:ascii="Times New Roman" w:hAnsi="Times New Roman"/>
          <w:sz w:val="28"/>
          <w:szCs w:val="28"/>
        </w:rPr>
        <w:t>на</w:t>
      </w:r>
      <w:proofErr w:type="gramEnd"/>
      <w:r w:rsidRPr="00F63254">
        <w:rPr>
          <w:rFonts w:ascii="Times New Roman" w:hAnsi="Times New Roman"/>
          <w:sz w:val="28"/>
          <w:szCs w:val="28"/>
        </w:rPr>
        <w:t xml:space="preserve">…», «больше (меньше) в…». </w:t>
      </w:r>
      <w:proofErr w:type="gramStart"/>
      <w:r w:rsidRPr="00F63254">
        <w:rPr>
          <w:rFonts w:ascii="Times New Roman" w:hAnsi="Times New Roman"/>
          <w:sz w:val="28"/>
          <w:szCs w:val="28"/>
        </w:rPr>
        <w:t>Зависимости между величинами, характеризу</w:t>
      </w:r>
      <w:r w:rsidRPr="00F63254">
        <w:rPr>
          <w:rFonts w:ascii="Times New Roman" w:hAnsi="Times New Roman"/>
          <w:spacing w:val="2"/>
          <w:sz w:val="28"/>
          <w:szCs w:val="28"/>
        </w:rPr>
        <w:t xml:space="preserve">ющими процессы движения, работы, </w:t>
      </w:r>
      <w:proofErr w:type="spellStart"/>
      <w:r w:rsidRPr="00F63254">
        <w:rPr>
          <w:rFonts w:ascii="Times New Roman" w:hAnsi="Times New Roman"/>
          <w:spacing w:val="2"/>
          <w:sz w:val="28"/>
          <w:szCs w:val="28"/>
        </w:rPr>
        <w:t>купли</w:t>
      </w:r>
      <w:r w:rsidRPr="00F63254">
        <w:rPr>
          <w:rFonts w:ascii="Times New Roman" w:hAnsi="Times New Roman"/>
          <w:spacing w:val="2"/>
          <w:sz w:val="28"/>
          <w:szCs w:val="28"/>
        </w:rPr>
        <w:noBreakHyphen/>
        <w:t>продажи</w:t>
      </w:r>
      <w:proofErr w:type="spellEnd"/>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Планирование хода решения задачи.</w:t>
      </w:r>
      <w:proofErr w:type="gramEnd"/>
      <w:r w:rsidRPr="00F63254">
        <w:rPr>
          <w:rFonts w:ascii="Times New Roman" w:hAnsi="Times New Roman"/>
          <w:spacing w:val="2"/>
          <w:sz w:val="28"/>
          <w:szCs w:val="28"/>
        </w:rPr>
        <w:t xml:space="preserve">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F63254">
        <w:rPr>
          <w:rFonts w:ascii="Times New Roman" w:hAnsi="Times New Roman"/>
          <w:spacing w:val="2"/>
          <w:sz w:val="28"/>
          <w:szCs w:val="28"/>
        </w:rPr>
        <w:t>между</w:t>
      </w:r>
      <w:proofErr w:type="gramEnd"/>
      <w:r w:rsidRPr="00F63254">
        <w:rPr>
          <w:rFonts w:ascii="Times New Roman" w:hAnsi="Times New Roman"/>
          <w:spacing w:val="2"/>
          <w:sz w:val="28"/>
          <w:szCs w:val="28"/>
        </w:rPr>
        <w:t xml:space="preserve"> и пр.). </w:t>
      </w:r>
      <w:proofErr w:type="gramStart"/>
      <w:r w:rsidRPr="00F63254">
        <w:rPr>
          <w:rFonts w:ascii="Times New Roman" w:hAnsi="Times New Roman"/>
          <w:spacing w:val="2"/>
          <w:sz w:val="28"/>
          <w:szCs w:val="28"/>
        </w:rPr>
        <w:t xml:space="preserve">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ник, квадрат, окружность, круг.</w:t>
      </w:r>
      <w:proofErr w:type="gramEnd"/>
      <w:r w:rsidRPr="00F63254">
        <w:rPr>
          <w:rFonts w:ascii="Times New Roman" w:hAnsi="Times New Roman"/>
          <w:spacing w:val="2"/>
          <w:sz w:val="28"/>
          <w:szCs w:val="28"/>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w:t>
      </w:r>
      <w:proofErr w:type="gramStart"/>
      <w:r w:rsidRPr="00F63254">
        <w:rPr>
          <w:rFonts w:ascii="Times New Roman" w:hAnsi="Times New Roman"/>
          <w:sz w:val="28"/>
          <w:szCs w:val="28"/>
        </w:rPr>
        <w:t>мм</w:t>
      </w:r>
      <w:proofErr w:type="gramEnd"/>
      <w:r w:rsidRPr="00F63254">
        <w:rPr>
          <w:rFonts w:ascii="Times New Roman" w:hAnsi="Times New Roman"/>
          <w:sz w:val="28"/>
          <w:szCs w:val="28"/>
        </w:rPr>
        <w:t>,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proofErr w:type="gramStart"/>
      <w:r w:rsidRPr="00F63254">
        <w:rPr>
          <w:rFonts w:ascii="Times New Roman" w:hAnsi="Times New Roman"/>
          <w:sz w:val="28"/>
          <w:szCs w:val="28"/>
          <w:vertAlign w:val="superscript"/>
        </w:rPr>
        <w:t>2</w:t>
      </w:r>
      <w:proofErr w:type="gramEnd"/>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proofErr w:type="gramStart"/>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roofErr w:type="gramEnd"/>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 xml:space="preserve">др.). Расположение предметов в пространстве (право, лево, верх, низ и пр.). </w:t>
      </w:r>
      <w:proofErr w:type="gramStart"/>
      <w:r w:rsidRPr="00F63254">
        <w:rPr>
          <w:rFonts w:ascii="Times New Roman" w:hAnsi="Times New Roman"/>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w:t>
      </w:r>
      <w:proofErr w:type="gramEnd"/>
      <w:r w:rsidRPr="00F63254">
        <w:rPr>
          <w:rFonts w:ascii="Times New Roman" w:hAnsi="Times New Roman"/>
          <w:sz w:val="28"/>
          <w:szCs w:val="28"/>
        </w:rPr>
        <w:t xml:space="preserve">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F63254">
        <w:rPr>
          <w:rFonts w:ascii="Times New Roman" w:hAnsi="Times New Roman"/>
          <w:sz w:val="28"/>
          <w:szCs w:val="28"/>
        </w:rPr>
        <w:t>комнатными</w:t>
      </w:r>
      <w:proofErr w:type="gramEnd"/>
      <w:r w:rsidRPr="00F63254">
        <w:rPr>
          <w:rFonts w:ascii="Times New Roman" w:hAnsi="Times New Roman"/>
          <w:sz w:val="28"/>
          <w:szCs w:val="28"/>
        </w:rPr>
        <w:t xml:space="preserve">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proofErr w:type="gramStart"/>
      <w:r w:rsidRPr="00F63254">
        <w:rPr>
          <w:rFonts w:ascii="Times New Roman" w:hAnsi="Times New Roman"/>
          <w:sz w:val="28"/>
          <w:szCs w:val="28"/>
        </w:rPr>
        <w:lastRenderedPageBreak/>
        <w:t>Лес, луг, водоём — единство живой и неживой природы (солнечный свет, воздух, вода, почва, растения, животные).</w:t>
      </w:r>
      <w:proofErr w:type="gramEnd"/>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F63254">
        <w:rPr>
          <w:rFonts w:ascii="Times New Roman" w:hAnsi="Times New Roman"/>
          <w:sz w:val="28"/>
          <w:szCs w:val="28"/>
        </w:rPr>
        <w:t xml:space="preserve">Системы </w:t>
      </w:r>
      <w:r w:rsidRPr="00F63254">
        <w:rPr>
          <w:rFonts w:ascii="Times New Roman" w:hAnsi="Times New Roman"/>
          <w:spacing w:val="2"/>
          <w:sz w:val="28"/>
          <w:szCs w:val="28"/>
        </w:rPr>
        <w:t>органов (</w:t>
      </w:r>
      <w:proofErr w:type="spellStart"/>
      <w:r w:rsidRPr="00F63254">
        <w:rPr>
          <w:rFonts w:ascii="Times New Roman" w:hAnsi="Times New Roman"/>
          <w:spacing w:val="2"/>
          <w:sz w:val="28"/>
          <w:szCs w:val="28"/>
        </w:rPr>
        <w:t>опорно­двигательная</w:t>
      </w:r>
      <w:proofErr w:type="spellEnd"/>
      <w:r w:rsidRPr="00F63254">
        <w:rPr>
          <w:rFonts w:ascii="Times New Roman" w:hAnsi="Times New Roman"/>
          <w:spacing w:val="2"/>
          <w:sz w:val="28"/>
          <w:szCs w:val="28"/>
        </w:rPr>
        <w:t>, пищеварительная, дыхатель</w:t>
      </w:r>
      <w:r w:rsidRPr="00F63254">
        <w:rPr>
          <w:rFonts w:ascii="Times New Roman" w:hAnsi="Times New Roman"/>
          <w:sz w:val="28"/>
          <w:szCs w:val="28"/>
        </w:rPr>
        <w:t>ная, кровеносная, нервная, органы чувств), их роль в жизнедеятельности организма.</w:t>
      </w:r>
      <w:proofErr w:type="gramEnd"/>
      <w:r w:rsidRPr="00F63254">
        <w:rPr>
          <w:rFonts w:ascii="Times New Roman" w:hAnsi="Times New Roman"/>
          <w:sz w:val="28"/>
          <w:szCs w:val="28"/>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proofErr w:type="spellStart"/>
      <w:r w:rsidRPr="00F63254">
        <w:rPr>
          <w:rFonts w:ascii="Times New Roman" w:hAnsi="Times New Roman"/>
          <w:spacing w:val="-4"/>
          <w:sz w:val="28"/>
          <w:szCs w:val="28"/>
        </w:rPr>
        <w:t>Духовно­нравственные</w:t>
      </w:r>
      <w:proofErr w:type="spellEnd"/>
      <w:r w:rsidRPr="00F63254">
        <w:rPr>
          <w:rFonts w:ascii="Times New Roman" w:hAnsi="Times New Roman"/>
          <w:spacing w:val="-4"/>
          <w:sz w:val="28"/>
          <w:szCs w:val="28"/>
        </w:rPr>
        <w:t xml:space="preserve">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w:t>
      </w:r>
      <w:proofErr w:type="spellStart"/>
      <w:r w:rsidRPr="00F63254">
        <w:rPr>
          <w:rFonts w:ascii="Times New Roman" w:hAnsi="Times New Roman"/>
          <w:sz w:val="28"/>
          <w:szCs w:val="28"/>
        </w:rPr>
        <w:t>Могонациональность</w:t>
      </w:r>
      <w:proofErr w:type="spellEnd"/>
      <w:r w:rsidRPr="00F63254">
        <w:rPr>
          <w:rFonts w:ascii="Times New Roman" w:hAnsi="Times New Roman"/>
          <w:sz w:val="28"/>
          <w:szCs w:val="28"/>
        </w:rPr>
        <w:t xml:space="preserve">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F63254">
        <w:rPr>
          <w:rFonts w:ascii="Times New Roman" w:hAnsi="Times New Roman"/>
          <w:sz w:val="28"/>
          <w:szCs w:val="28"/>
        </w:rPr>
        <w:t>Свои</w:t>
      </w:r>
      <w:proofErr w:type="gramEnd"/>
      <w:r w:rsidRPr="00F63254">
        <w:rPr>
          <w:rFonts w:ascii="Times New Roman" w:hAnsi="Times New Roman"/>
          <w:sz w:val="28"/>
          <w:szCs w:val="28"/>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w:t>
      </w:r>
      <w:proofErr w:type="gramStart"/>
      <w:r w:rsidRPr="00F63254">
        <w:rPr>
          <w:rFonts w:ascii="Times New Roman" w:hAnsi="Times New Roman"/>
          <w:sz w:val="28"/>
          <w:szCs w:val="28"/>
        </w:rPr>
        <w:t>со</w:t>
      </w:r>
      <w:proofErr w:type="gramEnd"/>
      <w:r w:rsidRPr="00F63254">
        <w:rPr>
          <w:rFonts w:ascii="Times New Roman" w:hAnsi="Times New Roman"/>
          <w:sz w:val="28"/>
          <w:szCs w:val="28"/>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lastRenderedPageBreak/>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Наша Родина — Россия, Российская Федерация. </w:t>
      </w:r>
      <w:proofErr w:type="spellStart"/>
      <w:r w:rsidRPr="00F63254">
        <w:rPr>
          <w:rFonts w:ascii="Times New Roman" w:hAnsi="Times New Roman"/>
          <w:sz w:val="28"/>
          <w:szCs w:val="28"/>
        </w:rPr>
        <w:t>Ценност</w:t>
      </w:r>
      <w:r w:rsidRPr="00F63254">
        <w:rPr>
          <w:rFonts w:ascii="Times New Roman" w:hAnsi="Times New Roman"/>
          <w:spacing w:val="2"/>
          <w:sz w:val="28"/>
          <w:szCs w:val="28"/>
        </w:rPr>
        <w:t>но­смысловое</w:t>
      </w:r>
      <w:proofErr w:type="spellEnd"/>
      <w:r w:rsidRPr="00F63254">
        <w:rPr>
          <w:rFonts w:ascii="Times New Roman" w:hAnsi="Times New Roman"/>
          <w:spacing w:val="2"/>
          <w:sz w:val="28"/>
          <w:szCs w:val="28"/>
        </w:rPr>
        <w:t xml:space="preserve">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 xml:space="preserve">Ответственность главы государства за социальное и </w:t>
      </w:r>
      <w:proofErr w:type="spellStart"/>
      <w:r w:rsidRPr="00F63254">
        <w:rPr>
          <w:rFonts w:ascii="Times New Roman" w:hAnsi="Times New Roman"/>
          <w:sz w:val="28"/>
          <w:szCs w:val="28"/>
        </w:rPr>
        <w:t>духовно­нравственное</w:t>
      </w:r>
      <w:proofErr w:type="spellEnd"/>
      <w:r w:rsidRPr="00F63254">
        <w:rPr>
          <w:rFonts w:ascii="Times New Roman" w:hAnsi="Times New Roman"/>
          <w:sz w:val="28"/>
          <w:szCs w:val="28"/>
        </w:rPr>
        <w:t xml:space="preserve">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 xml:space="preserve">щественной солидарности и упрочения </w:t>
      </w:r>
      <w:proofErr w:type="spellStart"/>
      <w:r w:rsidRPr="00F63254">
        <w:rPr>
          <w:rFonts w:ascii="Times New Roman" w:hAnsi="Times New Roman"/>
          <w:spacing w:val="2"/>
          <w:sz w:val="28"/>
          <w:szCs w:val="28"/>
        </w:rPr>
        <w:t>духовно­нравственных</w:t>
      </w:r>
      <w:proofErr w:type="spellEnd"/>
      <w:r w:rsidRPr="00F63254">
        <w:rPr>
          <w:rFonts w:ascii="Times New Roman" w:hAnsi="Times New Roman"/>
          <w:spacing w:val="2"/>
          <w:sz w:val="28"/>
          <w:szCs w:val="28"/>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w:t>
      </w:r>
      <w:proofErr w:type="spellStart"/>
      <w:r w:rsidRPr="00F63254">
        <w:rPr>
          <w:rFonts w:ascii="Times New Roman" w:hAnsi="Times New Roman"/>
          <w:spacing w:val="2"/>
          <w:sz w:val="28"/>
          <w:szCs w:val="28"/>
        </w:rPr>
        <w:t>Санкт­Петербург</w:t>
      </w:r>
      <w:proofErr w:type="spellEnd"/>
      <w:r w:rsidRPr="00F63254">
        <w:rPr>
          <w:rFonts w:ascii="Times New Roman" w:hAnsi="Times New Roman"/>
          <w:spacing w:val="2"/>
          <w:sz w:val="28"/>
          <w:szCs w:val="28"/>
        </w:rPr>
        <w:t xml:space="preserve">: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Родной край — частица России. </w:t>
      </w:r>
      <w:proofErr w:type="gramStart"/>
      <w:r w:rsidRPr="00F63254">
        <w:rPr>
          <w:rFonts w:ascii="Times New Roman" w:hAnsi="Times New Roman"/>
          <w:sz w:val="28"/>
          <w:szCs w:val="28"/>
        </w:rPr>
        <w:t>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w:t>
      </w:r>
      <w:proofErr w:type="gramEnd"/>
      <w:r w:rsidRPr="00F63254">
        <w:rPr>
          <w:rFonts w:ascii="Times New Roman" w:hAnsi="Times New Roman"/>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lastRenderedPageBreak/>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proofErr w:type="gramStart"/>
      <w:r w:rsidRPr="00F63254">
        <w:rPr>
          <w:sz w:val="28"/>
          <w:szCs w:val="28"/>
        </w:rPr>
        <w:t>нескольки</w:t>
      </w:r>
      <w:proofErr w:type="spellEnd"/>
      <w:r w:rsidRPr="00F63254">
        <w:rPr>
          <w:sz w:val="28"/>
          <w:szCs w:val="28"/>
        </w:rPr>
        <w:t xml:space="preserve"> ми</w:t>
      </w:r>
      <w:proofErr w:type="gramEnd"/>
      <w:r w:rsidRPr="00F63254">
        <w:rPr>
          <w:sz w:val="28"/>
          <w:szCs w:val="28"/>
        </w:rPr>
        <w:t>)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lastRenderedPageBreak/>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w:t>
      </w:r>
      <w:proofErr w:type="gramStart"/>
      <w:r w:rsidRPr="00F63254">
        <w:rPr>
          <w:rFonts w:ascii="Times New Roman" w:hAnsi="Times New Roman"/>
          <w:spacing w:val="-3"/>
          <w:sz w:val="28"/>
          <w:szCs w:val="28"/>
        </w:rPr>
        <w:t>Милосердие, забота о слабых, взаимопомощь, социальные проблемы общества и отношение к ним разных религий.</w:t>
      </w:r>
      <w:proofErr w:type="gramEnd"/>
      <w:r w:rsidRPr="00F63254">
        <w:rPr>
          <w:rFonts w:ascii="Times New Roman" w:hAnsi="Times New Roman"/>
          <w:spacing w:val="-3"/>
          <w:sz w:val="28"/>
          <w:szCs w:val="28"/>
        </w:rPr>
        <w:t xml:space="preserve">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F63254">
        <w:rPr>
          <w:rFonts w:ascii="Times New Roman" w:hAnsi="Times New Roman"/>
          <w:sz w:val="28"/>
          <w:szCs w:val="28"/>
        </w:rPr>
        <w:t>через</w:t>
      </w:r>
      <w:proofErr w:type="gramEnd"/>
      <w:r w:rsidRPr="00F63254">
        <w:rPr>
          <w:rFonts w:ascii="Times New Roman" w:hAnsi="Times New Roman"/>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proofErr w:type="gramStart"/>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Приёмы работы с различными графическими материалами.</w:t>
      </w:r>
      <w:proofErr w:type="gramEnd"/>
      <w:r w:rsidRPr="00F63254">
        <w:rPr>
          <w:rFonts w:ascii="Times New Roman" w:hAnsi="Times New Roman"/>
          <w:sz w:val="28"/>
          <w:szCs w:val="28"/>
        </w:rPr>
        <w:t xml:space="preserve">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pacing w:val="-4"/>
          <w:sz w:val="28"/>
          <w:szCs w:val="28"/>
        </w:rPr>
        <w:t>Декоративно­прикладное</w:t>
      </w:r>
      <w:proofErr w:type="spellEnd"/>
      <w:r w:rsidRPr="00F63254">
        <w:rPr>
          <w:rFonts w:ascii="Times New Roman" w:hAnsi="Times New Roman"/>
          <w:b/>
          <w:bCs/>
          <w:spacing w:val="-4"/>
          <w:sz w:val="28"/>
          <w:szCs w:val="28"/>
        </w:rPr>
        <w:t xml:space="preserve"> искусство. </w:t>
      </w:r>
      <w:r w:rsidRPr="00F63254">
        <w:rPr>
          <w:rFonts w:ascii="Times New Roman" w:hAnsi="Times New Roman"/>
          <w:spacing w:val="-4"/>
          <w:sz w:val="28"/>
          <w:szCs w:val="28"/>
        </w:rPr>
        <w:t xml:space="preserve">Истоки </w:t>
      </w:r>
      <w:proofErr w:type="spellStart"/>
      <w:r w:rsidRPr="00F63254">
        <w:rPr>
          <w:rFonts w:ascii="Times New Roman" w:hAnsi="Times New Roman"/>
          <w:spacing w:val="-4"/>
          <w:sz w:val="28"/>
          <w:szCs w:val="28"/>
        </w:rPr>
        <w:t>декоративно­</w:t>
      </w:r>
      <w:r w:rsidRPr="00F63254">
        <w:rPr>
          <w:rFonts w:ascii="Times New Roman" w:hAnsi="Times New Roman"/>
          <w:sz w:val="28"/>
          <w:szCs w:val="28"/>
        </w:rPr>
        <w:t>прикладного</w:t>
      </w:r>
      <w:proofErr w:type="spellEnd"/>
      <w:r w:rsidRPr="00F63254">
        <w:rPr>
          <w:rFonts w:ascii="Times New Roman" w:hAnsi="Times New Roman"/>
          <w:sz w:val="28"/>
          <w:szCs w:val="28"/>
        </w:rPr>
        <w:t xml:space="preserve"> искусства и его роль в жизни человека. </w:t>
      </w:r>
      <w:proofErr w:type="gramStart"/>
      <w:r w:rsidRPr="00F63254">
        <w:rPr>
          <w:rFonts w:ascii="Times New Roman" w:hAnsi="Times New Roman"/>
          <w:sz w:val="28"/>
          <w:szCs w:val="28"/>
        </w:rPr>
        <w:t xml:space="preserve">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песни, хороводы; былины, сказания, сказки).</w:t>
      </w:r>
      <w:proofErr w:type="gramEnd"/>
      <w:r w:rsidRPr="00F63254">
        <w:rPr>
          <w:rFonts w:ascii="Times New Roman" w:hAnsi="Times New Roman"/>
          <w:sz w:val="28"/>
          <w:szCs w:val="28"/>
        </w:rPr>
        <w:t xml:space="preserve">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 xml:space="preserve">новами </w:t>
      </w:r>
      <w:proofErr w:type="spellStart"/>
      <w:r w:rsidRPr="00F63254">
        <w:rPr>
          <w:rFonts w:ascii="Times New Roman" w:hAnsi="Times New Roman"/>
          <w:sz w:val="28"/>
          <w:szCs w:val="28"/>
        </w:rPr>
        <w:t>цветоведения</w:t>
      </w:r>
      <w:proofErr w:type="spellEnd"/>
      <w:r w:rsidRPr="00F63254">
        <w:rPr>
          <w:rFonts w:ascii="Times New Roman" w:hAnsi="Times New Roman"/>
          <w:sz w:val="28"/>
          <w:szCs w:val="28"/>
        </w:rPr>
        <w:t>.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proofErr w:type="gramStart"/>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w:t>
      </w:r>
      <w:proofErr w:type="gramEnd"/>
      <w:r w:rsidRPr="00F63254">
        <w:rPr>
          <w:rFonts w:ascii="Times New Roman" w:hAnsi="Times New Roman"/>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художественных материалов и сре</w:t>
      </w:r>
      <w:proofErr w:type="gramStart"/>
      <w:r w:rsidRPr="00F63254">
        <w:rPr>
          <w:rFonts w:ascii="Times New Roman" w:hAnsi="Times New Roman"/>
          <w:spacing w:val="2"/>
          <w:sz w:val="28"/>
          <w:szCs w:val="28"/>
        </w:rPr>
        <w:t>дств дл</w:t>
      </w:r>
      <w:proofErr w:type="gramEnd"/>
      <w:r w:rsidRPr="00F63254">
        <w:rPr>
          <w:rFonts w:ascii="Times New Roman" w:hAnsi="Times New Roman"/>
          <w:spacing w:val="2"/>
          <w:sz w:val="28"/>
          <w:szCs w:val="28"/>
        </w:rPr>
        <w:t xml:space="preserve">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 xml:space="preserve">родной природы. Единство декоративного строя в украшении жилища, предметов быта, орудий труда, костюма. Связь </w:t>
      </w:r>
      <w:r w:rsidRPr="00F63254">
        <w:rPr>
          <w:rFonts w:ascii="Times New Roman" w:hAnsi="Times New Roman"/>
          <w:sz w:val="28"/>
          <w:szCs w:val="28"/>
        </w:rPr>
        <w:lastRenderedPageBreak/>
        <w:t>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 xml:space="preserve">ловека в разных культурах мира. Образ современника. Жанр портрета. Темы любви, дружбы, семьи в искусстве. </w:t>
      </w:r>
      <w:proofErr w:type="gramStart"/>
      <w:r w:rsidRPr="00F63254">
        <w:rPr>
          <w:rFonts w:ascii="Times New Roman" w:hAnsi="Times New Roman"/>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roofErr w:type="gramEnd"/>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алов и сре</w:t>
      </w:r>
      <w:proofErr w:type="gramStart"/>
      <w:r w:rsidRPr="00F63254">
        <w:rPr>
          <w:rFonts w:ascii="Times New Roman" w:hAnsi="Times New Roman"/>
          <w:spacing w:val="2"/>
          <w:sz w:val="28"/>
          <w:szCs w:val="28"/>
        </w:rPr>
        <w:t>дств дл</w:t>
      </w:r>
      <w:proofErr w:type="gramEnd"/>
      <w:r w:rsidRPr="00F63254">
        <w:rPr>
          <w:rFonts w:ascii="Times New Roman" w:hAnsi="Times New Roman"/>
          <w:spacing w:val="2"/>
          <w:sz w:val="28"/>
          <w:szCs w:val="28"/>
        </w:rPr>
        <w:t xml:space="preserve">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ставление о роли изобразительных (пластических) иску</w:t>
      </w:r>
      <w:proofErr w:type="gramStart"/>
      <w:r w:rsidRPr="00F63254">
        <w:rPr>
          <w:rFonts w:ascii="Times New Roman" w:hAnsi="Times New Roman"/>
          <w:spacing w:val="2"/>
          <w:sz w:val="28"/>
          <w:szCs w:val="28"/>
        </w:rPr>
        <w:t xml:space="preserve">сств </w:t>
      </w:r>
      <w:r w:rsidRPr="00F63254">
        <w:rPr>
          <w:rFonts w:ascii="Times New Roman" w:hAnsi="Times New Roman"/>
          <w:sz w:val="28"/>
          <w:szCs w:val="28"/>
        </w:rPr>
        <w:t>в п</w:t>
      </w:r>
      <w:proofErr w:type="gramEnd"/>
      <w:r w:rsidRPr="00F63254">
        <w:rPr>
          <w:rFonts w:ascii="Times New Roman" w:hAnsi="Times New Roman"/>
          <w:sz w:val="28"/>
          <w:szCs w:val="28"/>
        </w:rPr>
        <w:t>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 xml:space="preserve">Опыт </w:t>
      </w:r>
      <w:proofErr w:type="spellStart"/>
      <w:r w:rsidRPr="00F63254">
        <w:rPr>
          <w:rFonts w:ascii="Times New Roman" w:hAnsi="Times New Roman"/>
          <w:b/>
          <w:bCs/>
          <w:i/>
          <w:iCs/>
          <w:sz w:val="28"/>
          <w:szCs w:val="28"/>
        </w:rPr>
        <w:t>художественно­творческой</w:t>
      </w:r>
      <w:proofErr w:type="spellEnd"/>
      <w:r w:rsidRPr="00F63254">
        <w:rPr>
          <w:rFonts w:ascii="Times New Roman" w:hAnsi="Times New Roman"/>
          <w:b/>
          <w:bCs/>
          <w:i/>
          <w:iCs/>
          <w:sz w:val="28"/>
          <w:szCs w:val="28"/>
        </w:rPr>
        <w:t xml:space="preserve">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w:t>
      </w:r>
      <w:proofErr w:type="spellStart"/>
      <w:r w:rsidRPr="00F63254">
        <w:rPr>
          <w:rFonts w:ascii="Times New Roman" w:hAnsi="Times New Roman"/>
          <w:sz w:val="28"/>
          <w:szCs w:val="28"/>
        </w:rPr>
        <w:t>декоративно­прикладной</w:t>
      </w:r>
      <w:proofErr w:type="spellEnd"/>
      <w:r w:rsidRPr="00F63254">
        <w:rPr>
          <w:rFonts w:ascii="Times New Roman" w:hAnsi="Times New Roman"/>
          <w:sz w:val="28"/>
          <w:szCs w:val="28"/>
        </w:rPr>
        <w:t xml:space="preserve"> и </w:t>
      </w:r>
      <w:proofErr w:type="spellStart"/>
      <w:r w:rsidRPr="00F63254">
        <w:rPr>
          <w:rFonts w:ascii="Times New Roman" w:hAnsi="Times New Roman"/>
          <w:sz w:val="28"/>
          <w:szCs w:val="28"/>
        </w:rPr>
        <w:t>художественно­конструкторской</w:t>
      </w:r>
      <w:proofErr w:type="spellEnd"/>
      <w:r w:rsidRPr="00F63254">
        <w:rPr>
          <w:rFonts w:ascii="Times New Roman" w:hAnsi="Times New Roman"/>
          <w:sz w:val="28"/>
          <w:szCs w:val="28"/>
        </w:rPr>
        <w:t xml:space="preserve"> деятельности. </w:t>
      </w:r>
      <w:r w:rsidRPr="00F63254">
        <w:rPr>
          <w:rFonts w:ascii="Times New Roman" w:hAnsi="Times New Roman"/>
          <w:spacing w:val="2"/>
          <w:sz w:val="28"/>
          <w:szCs w:val="28"/>
        </w:rPr>
        <w:t xml:space="preserve">Освоение основ рисунка, живописи, скульптуры, </w:t>
      </w:r>
      <w:proofErr w:type="spellStart"/>
      <w:r w:rsidRPr="00F63254">
        <w:rPr>
          <w:rFonts w:ascii="Times New Roman" w:hAnsi="Times New Roman"/>
          <w:spacing w:val="2"/>
          <w:sz w:val="28"/>
          <w:szCs w:val="28"/>
        </w:rPr>
        <w:t>деко</w:t>
      </w:r>
      <w:r w:rsidRPr="00F63254">
        <w:rPr>
          <w:rFonts w:ascii="Times New Roman" w:hAnsi="Times New Roman"/>
          <w:sz w:val="28"/>
          <w:szCs w:val="28"/>
        </w:rPr>
        <w:t>ративно­прикладного</w:t>
      </w:r>
      <w:proofErr w:type="spellEnd"/>
      <w:r w:rsidRPr="00F63254">
        <w:rPr>
          <w:rFonts w:ascii="Times New Roman" w:hAnsi="Times New Roman"/>
          <w:sz w:val="28"/>
          <w:szCs w:val="28"/>
        </w:rPr>
        <w:t xml:space="preserve"> искусства. </w:t>
      </w:r>
      <w:proofErr w:type="gramStart"/>
      <w:r w:rsidRPr="00F63254">
        <w:rPr>
          <w:rFonts w:ascii="Times New Roman" w:hAnsi="Times New Roman"/>
          <w:spacing w:val="2"/>
          <w:sz w:val="28"/>
          <w:szCs w:val="28"/>
        </w:rPr>
        <w:t>Овладение 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w:t>
      </w:r>
      <w:proofErr w:type="gramEnd"/>
      <w:r w:rsidRPr="00F63254">
        <w:rPr>
          <w:rFonts w:ascii="Times New Roman" w:hAnsi="Times New Roman"/>
          <w:sz w:val="28"/>
          <w:szCs w:val="28"/>
        </w:rPr>
        <w:t xml:space="preserve"> Создание моделей предметов бытового окружения человека. Овладение элементарными навыками лепки и </w:t>
      </w:r>
      <w:proofErr w:type="spellStart"/>
      <w:r w:rsidRPr="00F63254">
        <w:rPr>
          <w:rFonts w:ascii="Times New Roman" w:hAnsi="Times New Roman"/>
          <w:sz w:val="28"/>
          <w:szCs w:val="28"/>
        </w:rPr>
        <w:t>бумагопластики</w:t>
      </w:r>
      <w:proofErr w:type="spellEnd"/>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w:t>
      </w:r>
      <w:proofErr w:type="gramStart"/>
      <w:r w:rsidRPr="00F63254">
        <w:rPr>
          <w:rFonts w:ascii="Times New Roman" w:hAnsi="Times New Roman"/>
          <w:spacing w:val="2"/>
          <w:sz w:val="28"/>
          <w:szCs w:val="28"/>
        </w:rPr>
        <w:t>дств дл</w:t>
      </w:r>
      <w:proofErr w:type="gramEnd"/>
      <w:r w:rsidRPr="00F63254">
        <w:rPr>
          <w:rFonts w:ascii="Times New Roman" w:hAnsi="Times New Roman"/>
          <w:spacing w:val="2"/>
          <w:sz w:val="28"/>
          <w:szCs w:val="28"/>
        </w:rPr>
        <w:t>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w:t>
      </w:r>
      <w:proofErr w:type="gramStart"/>
      <w:r w:rsidRPr="00F63254">
        <w:rPr>
          <w:rFonts w:ascii="Times New Roman" w:hAnsi="Times New Roman"/>
          <w:spacing w:val="2"/>
          <w:sz w:val="28"/>
          <w:szCs w:val="28"/>
        </w:rPr>
        <w:t>дств дл</w:t>
      </w:r>
      <w:proofErr w:type="gramEnd"/>
      <w:r w:rsidRPr="00F63254">
        <w:rPr>
          <w:rFonts w:ascii="Times New Roman" w:hAnsi="Times New Roman"/>
          <w:spacing w:val="2"/>
          <w:sz w:val="28"/>
          <w:szCs w:val="28"/>
        </w:rPr>
        <w:t>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w:t>
      </w:r>
      <w:proofErr w:type="gramStart"/>
      <w:r w:rsidRPr="00F63254">
        <w:rPr>
          <w:rFonts w:ascii="Times New Roman" w:hAnsi="Times New Roman"/>
          <w:sz w:val="28"/>
          <w:szCs w:val="28"/>
        </w:rPr>
        <w:t xml:space="preserve">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roofErr w:type="gramEnd"/>
    </w:p>
    <w:p w:rsidR="00951472" w:rsidRPr="00F63254" w:rsidRDefault="00951472" w:rsidP="00951472">
      <w:pPr>
        <w:pStyle w:val="af"/>
        <w:spacing w:line="360" w:lineRule="auto"/>
        <w:ind w:firstLine="454"/>
        <w:rPr>
          <w:rFonts w:ascii="Times New Roman" w:hAnsi="Times New Roman"/>
          <w:sz w:val="28"/>
          <w:szCs w:val="28"/>
        </w:rPr>
      </w:pPr>
      <w:proofErr w:type="gramStart"/>
      <w:r w:rsidRPr="00F63254">
        <w:rPr>
          <w:rFonts w:ascii="Times New Roman" w:hAnsi="Times New Roman"/>
          <w:spacing w:val="2"/>
          <w:sz w:val="28"/>
          <w:szCs w:val="28"/>
        </w:rPr>
        <w:lastRenderedPageBreak/>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proofErr w:type="spellStart"/>
      <w:r w:rsidRPr="00F63254">
        <w:rPr>
          <w:rFonts w:ascii="Times New Roman" w:hAnsi="Times New Roman"/>
          <w:iCs/>
          <w:spacing w:val="2"/>
          <w:sz w:val="28"/>
          <w:szCs w:val="28"/>
        </w:rPr>
        <w:t>граттажа</w:t>
      </w:r>
      <w:proofErr w:type="spellEnd"/>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roofErr w:type="gramEnd"/>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Участие в обсуждении содержания и выразительных сре</w:t>
      </w:r>
      <w:proofErr w:type="gramStart"/>
      <w:r w:rsidRPr="00F63254">
        <w:rPr>
          <w:rFonts w:ascii="Times New Roman" w:hAnsi="Times New Roman"/>
          <w:spacing w:val="-2"/>
          <w:sz w:val="28"/>
          <w:szCs w:val="28"/>
        </w:rPr>
        <w:t xml:space="preserve">дств </w:t>
      </w:r>
      <w:r w:rsidRPr="00F63254">
        <w:rPr>
          <w:rFonts w:ascii="Times New Roman" w:hAnsi="Times New Roman"/>
          <w:sz w:val="28"/>
          <w:szCs w:val="28"/>
        </w:rPr>
        <w:t>пр</w:t>
      </w:r>
      <w:proofErr w:type="gramEnd"/>
      <w:r w:rsidRPr="00F63254">
        <w:rPr>
          <w:rFonts w:ascii="Times New Roman" w:hAnsi="Times New Roman"/>
          <w:sz w:val="28"/>
          <w:szCs w:val="28"/>
        </w:rPr>
        <w:t>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Обобщённое представление об основных </w:t>
      </w:r>
      <w:proofErr w:type="spellStart"/>
      <w:r w:rsidRPr="00F63254">
        <w:rPr>
          <w:rFonts w:ascii="Times New Roman" w:hAnsi="Times New Roman"/>
          <w:spacing w:val="2"/>
          <w:sz w:val="28"/>
          <w:szCs w:val="28"/>
        </w:rPr>
        <w:t>образно­эмо</w:t>
      </w:r>
      <w:r w:rsidRPr="00F63254">
        <w:rPr>
          <w:rFonts w:ascii="Times New Roman" w:hAnsi="Times New Roman"/>
          <w:sz w:val="28"/>
          <w:szCs w:val="28"/>
        </w:rPr>
        <w:t>ци</w:t>
      </w:r>
      <w:r w:rsidRPr="00F63254">
        <w:rPr>
          <w:rFonts w:ascii="Times New Roman" w:hAnsi="Times New Roman"/>
          <w:spacing w:val="2"/>
          <w:sz w:val="28"/>
          <w:szCs w:val="28"/>
        </w:rPr>
        <w:t>ональных</w:t>
      </w:r>
      <w:proofErr w:type="spellEnd"/>
      <w:r w:rsidRPr="00F63254">
        <w:rPr>
          <w:rFonts w:ascii="Times New Roman" w:hAnsi="Times New Roman"/>
          <w:spacing w:val="2"/>
          <w:sz w:val="28"/>
          <w:szCs w:val="28"/>
        </w:rPr>
        <w:t xml:space="preserve"> сферах музыки и о многообразии музыкальных </w:t>
      </w:r>
      <w:r w:rsidRPr="00F63254">
        <w:rPr>
          <w:rFonts w:ascii="Times New Roman" w:hAnsi="Times New Roman"/>
          <w:sz w:val="28"/>
          <w:szCs w:val="28"/>
        </w:rPr>
        <w:t xml:space="preserve">жанров и стилей. Песня, танец, марш и их разновидности. </w:t>
      </w:r>
      <w:proofErr w:type="spellStart"/>
      <w:r w:rsidRPr="00F63254">
        <w:rPr>
          <w:rFonts w:ascii="Times New Roman" w:hAnsi="Times New Roman"/>
          <w:sz w:val="28"/>
          <w:szCs w:val="28"/>
        </w:rPr>
        <w:t>Песенность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танцевальность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маршевость</w:t>
      </w:r>
      <w:proofErr w:type="spellEnd"/>
      <w:r w:rsidRPr="00F63254">
        <w:rPr>
          <w:rFonts w:ascii="Times New Roman" w:hAnsi="Times New Roman"/>
          <w:sz w:val="28"/>
          <w:szCs w:val="28"/>
        </w:rPr>
        <w:t>.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w:t>
      </w:r>
      <w:proofErr w:type="gramStart"/>
      <w:r w:rsidRPr="00F63254">
        <w:rPr>
          <w:rFonts w:ascii="Times New Roman" w:hAnsi="Times New Roman"/>
          <w:sz w:val="28"/>
          <w:szCs w:val="28"/>
        </w:rPr>
        <w:t xml:space="preserve">Музыкальный и поэтический фольклор: песни, танцы, действа, обряды, скороговорки, загадки, </w:t>
      </w:r>
      <w:proofErr w:type="spellStart"/>
      <w:r w:rsidRPr="00F63254">
        <w:rPr>
          <w:rFonts w:ascii="Times New Roman" w:hAnsi="Times New Roman"/>
          <w:spacing w:val="2"/>
          <w:sz w:val="28"/>
          <w:szCs w:val="28"/>
        </w:rPr>
        <w:t>игры­драматизации</w:t>
      </w:r>
      <w:proofErr w:type="spellEnd"/>
      <w:r w:rsidRPr="00F63254">
        <w:rPr>
          <w:rFonts w:ascii="Times New Roman" w:hAnsi="Times New Roman"/>
          <w:spacing w:val="2"/>
          <w:sz w:val="28"/>
          <w:szCs w:val="28"/>
        </w:rPr>
        <w:t>.</w:t>
      </w:r>
      <w:proofErr w:type="gramEnd"/>
      <w:r w:rsidRPr="00F63254">
        <w:rPr>
          <w:rFonts w:ascii="Times New Roman" w:hAnsi="Times New Roman"/>
          <w:spacing w:val="2"/>
          <w:sz w:val="28"/>
          <w:szCs w:val="28"/>
        </w:rPr>
        <w:t xml:space="preserve">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Основные закономерности музыкального искусства.</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Ин</w:t>
      </w:r>
      <w:r w:rsidRPr="00F63254">
        <w:rPr>
          <w:rFonts w:ascii="Times New Roman" w:hAnsi="Times New Roman"/>
          <w:sz w:val="28"/>
          <w:szCs w:val="28"/>
        </w:rPr>
        <w:t>тонационно­образная</w:t>
      </w:r>
      <w:proofErr w:type="spellEnd"/>
      <w:r w:rsidRPr="00F63254">
        <w:rPr>
          <w:rFonts w:ascii="Times New Roman" w:hAnsi="Times New Roman"/>
          <w:sz w:val="28"/>
          <w:szCs w:val="28"/>
        </w:rPr>
        <w:t xml:space="preserve">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proofErr w:type="spellStart"/>
      <w:r w:rsidRPr="00F63254">
        <w:rPr>
          <w:rFonts w:ascii="Times New Roman" w:hAnsi="Times New Roman"/>
          <w:sz w:val="28"/>
          <w:szCs w:val="28"/>
        </w:rPr>
        <w:t>художественно­образного</w:t>
      </w:r>
      <w:proofErr w:type="spellEnd"/>
      <w:r w:rsidRPr="00F63254">
        <w:rPr>
          <w:rFonts w:ascii="Times New Roman" w:hAnsi="Times New Roman"/>
          <w:sz w:val="28"/>
          <w:szCs w:val="28"/>
        </w:rPr>
        <w:t xml:space="preserve">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Региональные </w:t>
      </w:r>
      <w:proofErr w:type="spellStart"/>
      <w:r w:rsidRPr="00F63254">
        <w:rPr>
          <w:rFonts w:ascii="Times New Roman" w:hAnsi="Times New Roman"/>
          <w:sz w:val="28"/>
          <w:szCs w:val="28"/>
        </w:rPr>
        <w:t>музыкально­поэтические</w:t>
      </w:r>
      <w:proofErr w:type="spellEnd"/>
      <w:r w:rsidRPr="00F63254">
        <w:rPr>
          <w:rFonts w:ascii="Times New Roman" w:hAnsi="Times New Roman"/>
          <w:sz w:val="28"/>
          <w:szCs w:val="28"/>
        </w:rPr>
        <w:t xml:space="preserve">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Общекультурные и </w:t>
      </w:r>
      <w:proofErr w:type="spellStart"/>
      <w:r w:rsidRPr="00F63254">
        <w:rPr>
          <w:rFonts w:ascii="Times New Roman" w:hAnsi="Times New Roman"/>
          <w:b/>
          <w:bCs/>
          <w:sz w:val="28"/>
          <w:szCs w:val="28"/>
        </w:rPr>
        <w:t>общетрудовые</w:t>
      </w:r>
      <w:proofErr w:type="spellEnd"/>
      <w:r w:rsidRPr="00F63254">
        <w:rPr>
          <w:rFonts w:ascii="Times New Roman" w:hAnsi="Times New Roman"/>
          <w:b/>
          <w:bCs/>
          <w:sz w:val="28"/>
          <w:szCs w:val="28"/>
        </w:rPr>
        <w:t xml:space="preserve">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F63254">
        <w:rPr>
          <w:rFonts w:ascii="Times New Roman" w:hAnsi="Times New Roman"/>
          <w:sz w:val="28"/>
          <w:szCs w:val="28"/>
        </w:rPr>
        <w:t>декоративно­прикладного</w:t>
      </w:r>
      <w:proofErr w:type="spellEnd"/>
      <w:r w:rsidRPr="00F63254">
        <w:rPr>
          <w:rFonts w:ascii="Times New Roman" w:hAnsi="Times New Roman"/>
          <w:sz w:val="28"/>
          <w:szCs w:val="28"/>
        </w:rPr>
        <w:t xml:space="preserve">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w:t>
      </w:r>
      <w:r w:rsidRPr="00F63254">
        <w:rPr>
          <w:rFonts w:ascii="Times New Roman" w:hAnsi="Times New Roman"/>
          <w:sz w:val="28"/>
          <w:szCs w:val="28"/>
        </w:rPr>
        <w:lastRenderedPageBreak/>
        <w:t xml:space="preserve">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F63254">
        <w:rPr>
          <w:rFonts w:ascii="Times New Roman" w:hAnsi="Times New Roman"/>
          <w:sz w:val="28"/>
          <w:szCs w:val="28"/>
        </w:rPr>
        <w:t>индивидуальные проекты</w:t>
      </w:r>
      <w:proofErr w:type="gramEnd"/>
      <w:r w:rsidRPr="00F63254">
        <w:rPr>
          <w:rFonts w:ascii="Times New Roman" w:hAnsi="Times New Roman"/>
          <w:sz w:val="28"/>
          <w:szCs w:val="28"/>
        </w:rPr>
        <w:t xml:space="preserve">. Культура межличностных отношений в совместной деятельности. </w:t>
      </w:r>
      <w:proofErr w:type="gramStart"/>
      <w:r w:rsidRPr="00F63254">
        <w:rPr>
          <w:rFonts w:ascii="Times New Roman" w:hAnsi="Times New Roman"/>
          <w:sz w:val="28"/>
          <w:szCs w:val="28"/>
        </w:rPr>
        <w:t>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roofErr w:type="gramEnd"/>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Технология ручной обработки материалов</w:t>
      </w:r>
      <w:r w:rsidRPr="00F63254">
        <w:rPr>
          <w:rStyle w:val="14"/>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 xml:space="preserve">Выбор материалов по их </w:t>
      </w:r>
      <w:proofErr w:type="spellStart"/>
      <w:r w:rsidRPr="00F63254">
        <w:rPr>
          <w:rFonts w:ascii="Times New Roman" w:hAnsi="Times New Roman"/>
          <w:iCs/>
          <w:sz w:val="28"/>
          <w:szCs w:val="28"/>
        </w:rPr>
        <w:t>декоративно­художе</w:t>
      </w:r>
      <w:r w:rsidRPr="00F63254">
        <w:rPr>
          <w:rFonts w:ascii="Times New Roman" w:hAnsi="Times New Roman"/>
          <w:iCs/>
          <w:spacing w:val="2"/>
          <w:sz w:val="28"/>
          <w:szCs w:val="28"/>
        </w:rPr>
        <w:t>ственным</w:t>
      </w:r>
      <w:proofErr w:type="spellEnd"/>
      <w:r w:rsidRPr="00F63254">
        <w:rPr>
          <w:rFonts w:ascii="Times New Roman" w:hAnsi="Times New Roman"/>
          <w:iCs/>
          <w:spacing w:val="2"/>
          <w:sz w:val="28"/>
          <w:szCs w:val="28"/>
        </w:rPr>
        <w:t xml:space="preserve">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lastRenderedPageBreak/>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w:t>
      </w:r>
      <w:proofErr w:type="gramStart"/>
      <w:r w:rsidRPr="00F63254">
        <w:rPr>
          <w:rFonts w:ascii="Times New Roman" w:hAnsi="Times New Roman"/>
          <w:sz w:val="28"/>
          <w:szCs w:val="28"/>
        </w:rPr>
        <w:t xml:space="preserve">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w:t>
      </w:r>
      <w:proofErr w:type="gramEnd"/>
      <w:r w:rsidRPr="00F63254">
        <w:rPr>
          <w:rFonts w:ascii="Times New Roman" w:hAnsi="Times New Roman"/>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 xml:space="preserve">ний: рисунок, простейший чертёж, эскиз, развёртка, схема (их узнавание). </w:t>
      </w:r>
      <w:proofErr w:type="gramStart"/>
      <w:r w:rsidRPr="00F63254">
        <w:rPr>
          <w:rFonts w:ascii="Times New Roman" w:hAnsi="Times New Roman"/>
          <w:spacing w:val="2"/>
          <w:sz w:val="28"/>
          <w:szCs w:val="28"/>
        </w:rPr>
        <w:t>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w:t>
      </w:r>
      <w:proofErr w:type="gramEnd"/>
      <w:r w:rsidRPr="00F63254">
        <w:rPr>
          <w:rFonts w:ascii="Times New Roman" w:hAnsi="Times New Roman"/>
          <w:sz w:val="28"/>
          <w:szCs w:val="28"/>
        </w:rPr>
        <w:t xml:space="preserve">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w:t>
      </w:r>
      <w:proofErr w:type="gramStart"/>
      <w:r w:rsidRPr="00F63254">
        <w:rPr>
          <w:rFonts w:ascii="Times New Roman" w:hAnsi="Times New Roman"/>
          <w:spacing w:val="2"/>
          <w:sz w:val="28"/>
          <w:szCs w:val="28"/>
        </w:rPr>
        <w:t>конструкции</w:t>
      </w:r>
      <w:proofErr w:type="gram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каких­либо</w:t>
      </w:r>
      <w:proofErr w:type="spellEnd"/>
      <w:r w:rsidRPr="00F63254">
        <w:rPr>
          <w:rFonts w:ascii="Times New Roman" w:hAnsi="Times New Roman"/>
          <w:spacing w:val="2"/>
          <w:sz w:val="28"/>
          <w:szCs w:val="28"/>
        </w:rPr>
        <w:t xml:space="preserve">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чертежу или эскизу и по заданным условиям (</w:t>
      </w:r>
      <w:proofErr w:type="spellStart"/>
      <w:r w:rsidRPr="00F63254">
        <w:rPr>
          <w:rFonts w:ascii="Times New Roman" w:hAnsi="Times New Roman"/>
          <w:iCs/>
          <w:sz w:val="28"/>
          <w:szCs w:val="28"/>
        </w:rPr>
        <w:t>технико­технологическим</w:t>
      </w:r>
      <w:proofErr w:type="spellEnd"/>
      <w:r w:rsidRPr="00F63254">
        <w:rPr>
          <w:rFonts w:ascii="Times New Roman" w:hAnsi="Times New Roman"/>
          <w:iCs/>
          <w:sz w:val="28"/>
          <w:szCs w:val="28"/>
        </w:rPr>
        <w:t xml:space="preserve">, </w:t>
      </w:r>
      <w:r w:rsidRPr="00F63254">
        <w:rPr>
          <w:rFonts w:ascii="Times New Roman" w:hAnsi="Times New Roman"/>
          <w:iCs/>
          <w:spacing w:val="-4"/>
          <w:sz w:val="28"/>
          <w:szCs w:val="28"/>
        </w:rPr>
        <w:t xml:space="preserve">функциональным, </w:t>
      </w:r>
      <w:proofErr w:type="spellStart"/>
      <w:r w:rsidRPr="00F63254">
        <w:rPr>
          <w:rFonts w:ascii="Times New Roman" w:hAnsi="Times New Roman"/>
          <w:iCs/>
          <w:spacing w:val="-4"/>
          <w:sz w:val="28"/>
          <w:szCs w:val="28"/>
        </w:rPr>
        <w:t>декоративно­художественным</w:t>
      </w:r>
      <w:proofErr w:type="spellEnd"/>
      <w:r w:rsidRPr="00F63254">
        <w:rPr>
          <w:rFonts w:ascii="Times New Roman" w:hAnsi="Times New Roman"/>
          <w:iCs/>
          <w:spacing w:val="-4"/>
          <w:sz w:val="28"/>
          <w:szCs w:val="28"/>
        </w:rPr>
        <w:t xml:space="preserve">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lastRenderedPageBreak/>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proofErr w:type="gramStart"/>
      <w:r w:rsidRPr="00F63254">
        <w:rPr>
          <w:rFonts w:ascii="Times New Roman" w:hAnsi="Times New Roman"/>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F63254">
        <w:rPr>
          <w:rFonts w:ascii="Times New Roman" w:hAnsi="Times New Roman"/>
          <w:sz w:val="28"/>
          <w:szCs w:val="28"/>
        </w:rPr>
        <w:t xml:space="preserve">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 xml:space="preserve">рисунков из ресурса компьютера, программ </w:t>
      </w:r>
      <w:proofErr w:type="spellStart"/>
      <w:r w:rsidRPr="00F63254">
        <w:rPr>
          <w:rFonts w:ascii="Times New Roman" w:hAnsi="Times New Roman"/>
          <w:iCs/>
          <w:sz w:val="28"/>
          <w:szCs w:val="28"/>
        </w:rPr>
        <w:t>Word</w:t>
      </w:r>
      <w:proofErr w:type="spellEnd"/>
      <w:r w:rsidRPr="00F63254">
        <w:rPr>
          <w:rFonts w:ascii="Times New Roman" w:hAnsi="Times New Roman"/>
          <w:iCs/>
          <w:sz w:val="28"/>
          <w:szCs w:val="28"/>
        </w:rPr>
        <w:t xml:space="preserve"> и </w:t>
      </w:r>
      <w:proofErr w:type="spellStart"/>
      <w:r w:rsidRPr="00F63254">
        <w:rPr>
          <w:rFonts w:ascii="Times New Roman" w:hAnsi="Times New Roman"/>
          <w:iCs/>
          <w:sz w:val="28"/>
          <w:szCs w:val="28"/>
        </w:rPr>
        <w:t>Power</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Point</w:t>
      </w:r>
      <w:proofErr w:type="spellEnd"/>
      <w:r w:rsidRPr="00F63254">
        <w:rPr>
          <w:rFonts w:ascii="Times New Roman" w:hAnsi="Times New Roman"/>
          <w:iCs/>
          <w:sz w:val="28"/>
          <w:szCs w:val="28"/>
        </w:rPr>
        <w: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z w:val="28"/>
          <w:szCs w:val="28"/>
        </w:rPr>
        <w:t>Физкультурно­оздоровительная</w:t>
      </w:r>
      <w:proofErr w:type="spellEnd"/>
      <w:r w:rsidRPr="00F63254">
        <w:rPr>
          <w:rFonts w:ascii="Times New Roman" w:hAnsi="Times New Roman"/>
          <w:b/>
          <w:bCs/>
          <w:sz w:val="28"/>
          <w:szCs w:val="28"/>
        </w:rPr>
        <w:t xml:space="preserve">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proofErr w:type="spellStart"/>
      <w:r w:rsidRPr="00F63254">
        <w:rPr>
          <w:rFonts w:ascii="Times New Roman" w:hAnsi="Times New Roman"/>
          <w:b/>
          <w:bCs/>
          <w:sz w:val="28"/>
          <w:szCs w:val="28"/>
        </w:rPr>
        <w:t>Спортивно­оздоровительная</w:t>
      </w:r>
      <w:proofErr w:type="spellEnd"/>
      <w:r w:rsidRPr="00F63254">
        <w:rPr>
          <w:rFonts w:ascii="Times New Roman" w:hAnsi="Times New Roman"/>
          <w:b/>
          <w:bCs/>
          <w:sz w:val="28"/>
          <w:szCs w:val="28"/>
        </w:rPr>
        <w:t xml:space="preserve">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 xml:space="preserve">стенке. Преодоление полосы препятствий с элементами лазанья и </w:t>
      </w:r>
      <w:proofErr w:type="spellStart"/>
      <w:r w:rsidRPr="00F63254">
        <w:rPr>
          <w:rFonts w:ascii="Times New Roman" w:hAnsi="Times New Roman"/>
          <w:sz w:val="28"/>
          <w:szCs w:val="28"/>
        </w:rPr>
        <w:t>перелезания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переползания</w:t>
      </w:r>
      <w:proofErr w:type="spellEnd"/>
      <w:r w:rsidRPr="00F63254">
        <w:rPr>
          <w:rFonts w:ascii="Times New Roman" w:hAnsi="Times New Roman"/>
          <w:sz w:val="28"/>
          <w:szCs w:val="28"/>
        </w:rPr>
        <w:t>,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proofErr w:type="gramStart"/>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lastRenderedPageBreak/>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lastRenderedPageBreak/>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xml:space="preserve">: «Сорви шишку», «У медведя </w:t>
      </w:r>
      <w:proofErr w:type="gramStart"/>
      <w:r w:rsidRPr="00F63254">
        <w:rPr>
          <w:rStyle w:val="c12"/>
          <w:sz w:val="28"/>
          <w:szCs w:val="28"/>
        </w:rPr>
        <w:t>во</w:t>
      </w:r>
      <w:proofErr w:type="gramEnd"/>
      <w:r w:rsidRPr="00F63254">
        <w:rPr>
          <w:rStyle w:val="c12"/>
          <w:sz w:val="28"/>
          <w:szCs w:val="28"/>
        </w:rPr>
        <w:t xml:space="preserve">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proofErr w:type="spellStart"/>
      <w:r w:rsidRPr="00F63254">
        <w:rPr>
          <w:rStyle w:val="c12"/>
          <w:rFonts w:ascii="Times New Roman" w:hAnsi="Times New Roman"/>
          <w:b/>
          <w:i/>
          <w:sz w:val="28"/>
          <w:szCs w:val="28"/>
        </w:rPr>
        <w:t>Общеразвивающие</w:t>
      </w:r>
      <w:proofErr w:type="spellEnd"/>
      <w:r w:rsidRPr="00F63254">
        <w:rPr>
          <w:rStyle w:val="c12"/>
          <w:rFonts w:ascii="Times New Roman" w:hAnsi="Times New Roman"/>
          <w:b/>
          <w:i/>
          <w:sz w:val="28"/>
          <w:szCs w:val="28"/>
        </w:rPr>
        <w:t xml:space="preserve">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w:t>
      </w:r>
      <w:proofErr w:type="spellStart"/>
      <w:r w:rsidRPr="00F63254">
        <w:rPr>
          <w:rFonts w:ascii="Times New Roman" w:hAnsi="Times New Roman"/>
          <w:sz w:val="28"/>
          <w:szCs w:val="28"/>
        </w:rPr>
        <w:t>полушпагаты</w:t>
      </w:r>
      <w:proofErr w:type="spellEnd"/>
      <w:r w:rsidRPr="00F63254">
        <w:rPr>
          <w:rFonts w:ascii="Times New Roman" w:hAnsi="Times New Roman"/>
          <w:sz w:val="28"/>
          <w:szCs w:val="28"/>
        </w:rPr>
        <w:t xml:space="preserve"> на месте; «</w:t>
      </w:r>
      <w:proofErr w:type="spellStart"/>
      <w:r w:rsidRPr="00F63254">
        <w:rPr>
          <w:rFonts w:ascii="Times New Roman" w:hAnsi="Times New Roman"/>
          <w:sz w:val="28"/>
          <w:szCs w:val="28"/>
        </w:rPr>
        <w:t>выкруты</w:t>
      </w:r>
      <w:proofErr w:type="spellEnd"/>
      <w:r w:rsidRPr="00F63254">
        <w:rPr>
          <w:rFonts w:ascii="Times New Roman" w:hAnsi="Times New Roman"/>
          <w:sz w:val="28"/>
          <w:szCs w:val="28"/>
        </w:rPr>
        <w:t xml:space="preserve">»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xml:space="preserve">, гимнастические палки и булавы), преодоление </w:t>
      </w:r>
      <w:r w:rsidRPr="00F63254">
        <w:rPr>
          <w:rFonts w:ascii="Times New Roman" w:hAnsi="Times New Roman"/>
          <w:sz w:val="28"/>
          <w:szCs w:val="28"/>
        </w:rPr>
        <w:lastRenderedPageBreak/>
        <w:t>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 xml:space="preserve">нием по ограниченной опоре; </w:t>
      </w:r>
      <w:proofErr w:type="spellStart"/>
      <w:r w:rsidRPr="00F63254">
        <w:rPr>
          <w:rFonts w:ascii="Times New Roman" w:hAnsi="Times New Roman"/>
          <w:sz w:val="28"/>
          <w:szCs w:val="28"/>
        </w:rPr>
        <w:t>пробегание</w:t>
      </w:r>
      <w:proofErr w:type="spellEnd"/>
      <w:r w:rsidRPr="00F63254">
        <w:rPr>
          <w:rFonts w:ascii="Times New Roman" w:hAnsi="Times New Roman"/>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proofErr w:type="gramStart"/>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proofErr w:type="spellStart"/>
      <w:r w:rsidRPr="00F63254">
        <w:rPr>
          <w:rFonts w:ascii="Times New Roman" w:hAnsi="Times New Roman"/>
          <w:spacing w:val="-2"/>
          <w:sz w:val="28"/>
          <w:szCs w:val="28"/>
        </w:rPr>
        <w:t>многоскоков</w:t>
      </w:r>
      <w:proofErr w:type="spellEnd"/>
      <w:r w:rsidRPr="00F63254">
        <w:rPr>
          <w:rFonts w:ascii="Times New Roman" w:hAnsi="Times New Roman"/>
          <w:spacing w:val="-2"/>
          <w:sz w:val="28"/>
          <w:szCs w:val="28"/>
        </w:rPr>
        <w:t xml:space="preserve">;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w:t>
      </w:r>
      <w:proofErr w:type="gramEnd"/>
      <w:r w:rsidRPr="00F63254">
        <w:rPr>
          <w:rFonts w:ascii="Times New Roman" w:hAnsi="Times New Roman"/>
          <w:sz w:val="28"/>
          <w:szCs w:val="28"/>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63254">
        <w:rPr>
          <w:rFonts w:ascii="Times New Roman" w:hAnsi="Times New Roman"/>
          <w:sz w:val="28"/>
          <w:szCs w:val="28"/>
        </w:rPr>
        <w:t>полуприседе</w:t>
      </w:r>
      <w:proofErr w:type="spellEnd"/>
      <w:r w:rsidRPr="00F63254">
        <w:rPr>
          <w:rFonts w:ascii="Times New Roman" w:hAnsi="Times New Roman"/>
          <w:sz w:val="28"/>
          <w:szCs w:val="28"/>
        </w:rPr>
        <w:t xml:space="preserve">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 xml:space="preserve">перенос тяжести тела с лыжи на лыжу (на месте); комплексы </w:t>
      </w:r>
      <w:proofErr w:type="spellStart"/>
      <w:r w:rsidRPr="00F63254">
        <w:rPr>
          <w:rFonts w:ascii="Times New Roman" w:hAnsi="Times New Roman"/>
          <w:sz w:val="28"/>
          <w:szCs w:val="28"/>
        </w:rPr>
        <w:t>общеразвивающих</w:t>
      </w:r>
      <w:proofErr w:type="spellEnd"/>
      <w:r w:rsidRPr="00F63254">
        <w:rPr>
          <w:rFonts w:ascii="Times New Roman" w:hAnsi="Times New Roman"/>
          <w:sz w:val="28"/>
          <w:szCs w:val="28"/>
        </w:rPr>
        <w:t xml:space="preserve"> упражнений с изменением поз тела, стоя на лыжах; скольжение на правой (левой) ноге после </w:t>
      </w:r>
      <w:proofErr w:type="spellStart"/>
      <w:r w:rsidRPr="00F63254">
        <w:rPr>
          <w:rFonts w:ascii="Times New Roman" w:hAnsi="Times New Roman"/>
          <w:sz w:val="28"/>
          <w:szCs w:val="28"/>
        </w:rPr>
        <w:t>двух­трёх</w:t>
      </w:r>
      <w:proofErr w:type="spellEnd"/>
      <w:r w:rsidRPr="00F63254">
        <w:rPr>
          <w:rFonts w:ascii="Times New Roman" w:hAnsi="Times New Roman"/>
          <w:sz w:val="28"/>
          <w:szCs w:val="28"/>
        </w:rPr>
        <w:t xml:space="preserve">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 xml:space="preserve">поверхности, </w:t>
      </w:r>
      <w:proofErr w:type="spellStart"/>
      <w:r w:rsidRPr="00F63254">
        <w:rPr>
          <w:rFonts w:ascii="Times New Roman" w:hAnsi="Times New Roman"/>
          <w:sz w:val="28"/>
          <w:szCs w:val="28"/>
        </w:rPr>
        <w:t>проплывание</w:t>
      </w:r>
      <w:proofErr w:type="spellEnd"/>
      <w:r w:rsidRPr="00F63254">
        <w:rPr>
          <w:rFonts w:ascii="Times New Roman" w:hAnsi="Times New Roman"/>
          <w:sz w:val="28"/>
          <w:szCs w:val="28"/>
        </w:rPr>
        <w:t xml:space="preserve">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roofErr w:type="gramEnd"/>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w:t>
      </w:r>
      <w:proofErr w:type="gramStart"/>
      <w:r w:rsidRPr="00F63254">
        <w:rPr>
          <w:rStyle w:val="c12"/>
          <w:rFonts w:ascii="Times New Roman" w:hAnsi="Times New Roman"/>
          <w:sz w:val="28"/>
          <w:szCs w:val="28"/>
        </w:rPr>
        <w:t>г</w:t>
      </w:r>
      <w:proofErr w:type="gramEnd"/>
      <w:r w:rsidRPr="00F63254">
        <w:rPr>
          <w:rStyle w:val="c12"/>
          <w:rFonts w:ascii="Times New Roman" w:hAnsi="Times New Roman"/>
          <w:sz w:val="28"/>
          <w:szCs w:val="28"/>
        </w:rPr>
        <w:t>/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xml:space="preserve">: правильное дыхание </w:t>
      </w:r>
      <w:proofErr w:type="gramStart"/>
      <w:r w:rsidRPr="00F63254">
        <w:rPr>
          <w:rStyle w:val="c12"/>
          <w:sz w:val="28"/>
          <w:szCs w:val="28"/>
        </w:rPr>
        <w:t>в</w:t>
      </w:r>
      <w:proofErr w:type="gramEnd"/>
      <w:r w:rsidRPr="00F63254">
        <w:rPr>
          <w:rStyle w:val="c12"/>
          <w:sz w:val="28"/>
          <w:szCs w:val="28"/>
        </w:rPr>
        <w:t xml:space="preserve"> </w:t>
      </w:r>
      <w:proofErr w:type="gramStart"/>
      <w:r w:rsidRPr="00F63254">
        <w:rPr>
          <w:rStyle w:val="c12"/>
          <w:sz w:val="28"/>
          <w:szCs w:val="28"/>
        </w:rPr>
        <w:t>различных</w:t>
      </w:r>
      <w:proofErr w:type="gramEnd"/>
      <w:r w:rsidRPr="00F63254">
        <w:rPr>
          <w:rStyle w:val="c12"/>
          <w:sz w:val="28"/>
          <w:szCs w:val="28"/>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F63254">
        <w:rPr>
          <w:rStyle w:val="c12"/>
          <w:rFonts w:ascii="Times New Roman" w:hAnsi="Times New Roman"/>
          <w:sz w:val="28"/>
          <w:szCs w:val="28"/>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F63254">
        <w:rPr>
          <w:rStyle w:val="c12"/>
          <w:rFonts w:ascii="Times New Roman" w:hAnsi="Times New Roman"/>
          <w:sz w:val="28"/>
          <w:szCs w:val="28"/>
        </w:rPr>
        <w:t xml:space="preserve"> </w:t>
      </w:r>
      <w:proofErr w:type="gramStart"/>
      <w:r w:rsidRPr="00F63254">
        <w:rPr>
          <w:rStyle w:val="c12"/>
          <w:rFonts w:ascii="Times New Roman" w:hAnsi="Times New Roman"/>
          <w:sz w:val="28"/>
          <w:szCs w:val="28"/>
        </w:rPr>
        <w:t xml:space="preserve">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w:t>
      </w:r>
      <w:r w:rsidRPr="00F63254">
        <w:rPr>
          <w:rStyle w:val="c12"/>
          <w:rFonts w:ascii="Times New Roman" w:hAnsi="Times New Roman"/>
          <w:sz w:val="28"/>
          <w:szCs w:val="28"/>
        </w:rPr>
        <w:lastRenderedPageBreak/>
        <w:t>туловища и наклона его в стороны; упражнения на укрепление мышц тазового пояса, бедер, ног.</w:t>
      </w:r>
      <w:proofErr w:type="gramEnd"/>
    </w:p>
    <w:p w:rsidR="00951472" w:rsidRPr="00F63254" w:rsidRDefault="00951472" w:rsidP="00951472">
      <w:pPr>
        <w:pStyle w:val="af"/>
        <w:spacing w:line="360" w:lineRule="auto"/>
        <w:ind w:firstLine="709"/>
        <w:rPr>
          <w:rStyle w:val="c12"/>
          <w:rFonts w:ascii="Times New Roman" w:hAnsi="Times New Roman"/>
          <w:sz w:val="28"/>
          <w:szCs w:val="28"/>
        </w:rPr>
      </w:pPr>
      <w:proofErr w:type="gramStart"/>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951472" w:rsidRPr="00F63254" w:rsidRDefault="00951472" w:rsidP="00951472">
      <w:pPr>
        <w:pStyle w:val="af"/>
        <w:spacing w:line="360" w:lineRule="auto"/>
        <w:ind w:firstLine="709"/>
        <w:rPr>
          <w:rStyle w:val="c12"/>
          <w:rFonts w:ascii="Times New Roman" w:hAnsi="Times New Roman"/>
          <w:sz w:val="28"/>
          <w:szCs w:val="28"/>
        </w:rPr>
      </w:pPr>
      <w:proofErr w:type="gramStart"/>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F63254">
        <w:rPr>
          <w:rStyle w:val="c12"/>
          <w:rFonts w:ascii="Times New Roman" w:hAnsi="Times New Roman"/>
          <w:sz w:val="28"/>
          <w:szCs w:val="28"/>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proofErr w:type="gramStart"/>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roofErr w:type="gramEnd"/>
    </w:p>
    <w:p w:rsidR="00951472" w:rsidRPr="00F63254" w:rsidRDefault="00951472" w:rsidP="00951472">
      <w:pPr>
        <w:pStyle w:val="c11"/>
        <w:spacing w:before="0" w:beforeAutospacing="0" w:after="0" w:afterAutospacing="0" w:line="360" w:lineRule="auto"/>
        <w:ind w:firstLine="709"/>
        <w:jc w:val="both"/>
        <w:rPr>
          <w:rStyle w:val="c12"/>
          <w:sz w:val="28"/>
          <w:szCs w:val="28"/>
        </w:rPr>
      </w:pPr>
      <w:proofErr w:type="gramStart"/>
      <w:r w:rsidRPr="00F63254">
        <w:rPr>
          <w:rStyle w:val="c12"/>
          <w:i/>
          <w:sz w:val="28"/>
          <w:szCs w:val="28"/>
        </w:rPr>
        <w:lastRenderedPageBreak/>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w:t>
      </w:r>
      <w:proofErr w:type="gramEnd"/>
      <w:r w:rsidRPr="00F63254">
        <w:rPr>
          <w:rStyle w:val="c12"/>
          <w:sz w:val="28"/>
          <w:szCs w:val="28"/>
        </w:rPr>
        <w:t xml:space="preserve"> прыжки, наступая на </w:t>
      </w:r>
      <w:proofErr w:type="gramStart"/>
      <w:r w:rsidRPr="00F63254">
        <w:rPr>
          <w:rStyle w:val="c12"/>
          <w:sz w:val="28"/>
          <w:szCs w:val="28"/>
        </w:rPr>
        <w:t>г</w:t>
      </w:r>
      <w:proofErr w:type="gramEnd"/>
      <w:r w:rsidRPr="00F63254">
        <w:rPr>
          <w:rStyle w:val="c12"/>
          <w:sz w:val="28"/>
          <w:szCs w:val="28"/>
        </w:rPr>
        <w:t>/скамейку;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proofErr w:type="gramStart"/>
      <w:r w:rsidRPr="00F63254">
        <w:rPr>
          <w:rStyle w:val="c12"/>
          <w:i/>
          <w:sz w:val="28"/>
          <w:szCs w:val="28"/>
        </w:rPr>
        <w:t>Броски, ловля, метание мяча и передача предметов</w:t>
      </w:r>
      <w:r w:rsidRPr="00F63254">
        <w:rPr>
          <w:rStyle w:val="c12"/>
          <w:sz w:val="28"/>
          <w:szCs w:val="28"/>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F63254">
        <w:rPr>
          <w:rStyle w:val="c12"/>
          <w:sz w:val="28"/>
          <w:szCs w:val="28"/>
        </w:rPr>
        <w:t xml:space="preserve"> </w:t>
      </w:r>
      <w:proofErr w:type="gramStart"/>
      <w:r w:rsidRPr="00F63254">
        <w:rPr>
          <w:rStyle w:val="c12"/>
          <w:sz w:val="28"/>
          <w:szCs w:val="28"/>
        </w:rPr>
        <w:t xml:space="preserve">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roofErr w:type="gramEnd"/>
    </w:p>
    <w:p w:rsidR="00951472" w:rsidRPr="00F63254" w:rsidRDefault="00951472" w:rsidP="00951472">
      <w:pPr>
        <w:pStyle w:val="c11"/>
        <w:spacing w:before="0" w:beforeAutospacing="0" w:after="0" w:afterAutospacing="0" w:line="360" w:lineRule="auto"/>
        <w:ind w:firstLine="709"/>
        <w:jc w:val="both"/>
        <w:rPr>
          <w:rStyle w:val="c12"/>
          <w:sz w:val="28"/>
          <w:szCs w:val="28"/>
        </w:rPr>
      </w:pPr>
      <w:proofErr w:type="gramStart"/>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w:t>
      </w:r>
      <w:proofErr w:type="gramEnd"/>
      <w:r w:rsidRPr="00F63254">
        <w:rPr>
          <w:rStyle w:val="c12"/>
          <w:sz w:val="28"/>
          <w:szCs w:val="28"/>
        </w:rPr>
        <w:t xml:space="preserve">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 xml:space="preserve">Лазание, </w:t>
      </w:r>
      <w:proofErr w:type="spellStart"/>
      <w:r w:rsidRPr="00F63254">
        <w:rPr>
          <w:rStyle w:val="c12"/>
          <w:i/>
          <w:sz w:val="28"/>
          <w:szCs w:val="28"/>
        </w:rPr>
        <w:t>перелезание</w:t>
      </w:r>
      <w:proofErr w:type="spellEnd"/>
      <w:r w:rsidRPr="00F63254">
        <w:rPr>
          <w:rStyle w:val="c12"/>
          <w:i/>
          <w:sz w:val="28"/>
          <w:szCs w:val="28"/>
        </w:rPr>
        <w:t xml:space="preserve">, </w:t>
      </w:r>
      <w:proofErr w:type="spellStart"/>
      <w:r w:rsidRPr="00F63254">
        <w:rPr>
          <w:rStyle w:val="c12"/>
          <w:i/>
          <w:sz w:val="28"/>
          <w:szCs w:val="28"/>
        </w:rPr>
        <w:t>подлезание</w:t>
      </w:r>
      <w:proofErr w:type="spellEnd"/>
      <w:r w:rsidRPr="00F63254">
        <w:rPr>
          <w:rStyle w:val="c12"/>
          <w:sz w:val="28"/>
          <w:szCs w:val="28"/>
        </w:rPr>
        <w:t xml:space="preserve">: ползанье на четвереньках по наклонной </w:t>
      </w:r>
      <w:proofErr w:type="gramStart"/>
      <w:r w:rsidRPr="00F63254">
        <w:rPr>
          <w:rStyle w:val="c12"/>
          <w:sz w:val="28"/>
          <w:szCs w:val="28"/>
        </w:rPr>
        <w:t>г</w:t>
      </w:r>
      <w:proofErr w:type="gramEnd"/>
      <w:r w:rsidRPr="00F63254">
        <w:rPr>
          <w:rStyle w:val="c12"/>
          <w:sz w:val="28"/>
          <w:szCs w:val="28"/>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F63254">
        <w:rPr>
          <w:rStyle w:val="c12"/>
          <w:sz w:val="28"/>
          <w:szCs w:val="28"/>
        </w:rPr>
        <w:t>подлезание</w:t>
      </w:r>
      <w:proofErr w:type="spellEnd"/>
      <w:r w:rsidRPr="00F63254">
        <w:rPr>
          <w:rStyle w:val="c12"/>
          <w:sz w:val="28"/>
          <w:szCs w:val="28"/>
        </w:rPr>
        <w:t xml:space="preserve"> и </w:t>
      </w:r>
      <w:proofErr w:type="spellStart"/>
      <w:r w:rsidRPr="00F63254">
        <w:rPr>
          <w:rStyle w:val="c12"/>
          <w:sz w:val="28"/>
          <w:szCs w:val="28"/>
        </w:rPr>
        <w:t>перелезание</w:t>
      </w:r>
      <w:proofErr w:type="spellEnd"/>
      <w:r w:rsidRPr="00F63254">
        <w:rPr>
          <w:rStyle w:val="c12"/>
          <w:sz w:val="28"/>
          <w:szCs w:val="28"/>
        </w:rPr>
        <w:t xml:space="preserve"> под препятствия разной высоты (мягкие модули, г/скамейка, обручи, г/скакалка, стойки и т.д.); </w:t>
      </w:r>
      <w:proofErr w:type="spellStart"/>
      <w:r w:rsidRPr="00F63254">
        <w:rPr>
          <w:rStyle w:val="c12"/>
          <w:sz w:val="28"/>
          <w:szCs w:val="28"/>
        </w:rPr>
        <w:t>подлезание</w:t>
      </w:r>
      <w:proofErr w:type="spellEnd"/>
      <w:r w:rsidRPr="00F63254">
        <w:rPr>
          <w:rStyle w:val="c12"/>
          <w:sz w:val="28"/>
          <w:szCs w:val="28"/>
        </w:rPr>
        <w:t xml:space="preserve"> под препятствием с предметом в руках; </w:t>
      </w:r>
      <w:proofErr w:type="spellStart"/>
      <w:r w:rsidRPr="00F63254">
        <w:rPr>
          <w:rStyle w:val="c12"/>
          <w:sz w:val="28"/>
          <w:szCs w:val="28"/>
        </w:rPr>
        <w:t>пролезание</w:t>
      </w:r>
      <w:proofErr w:type="spellEnd"/>
      <w:r w:rsidRPr="00F63254">
        <w:rPr>
          <w:rStyle w:val="c12"/>
          <w:sz w:val="28"/>
          <w:szCs w:val="28"/>
        </w:rPr>
        <w:t xml:space="preserve"> в модуль-тоннель; перешагивание через предметы: кубики, кегли, набивные мячи, большие мячи; вис на руках на </w:t>
      </w:r>
      <w:proofErr w:type="gramStart"/>
      <w:r w:rsidRPr="00F63254">
        <w:rPr>
          <w:rStyle w:val="c12"/>
          <w:sz w:val="28"/>
          <w:szCs w:val="28"/>
        </w:rPr>
        <w:t>г</w:t>
      </w:r>
      <w:proofErr w:type="gramEnd"/>
      <w:r w:rsidRPr="00F63254">
        <w:rPr>
          <w:rStyle w:val="c12"/>
          <w:sz w:val="28"/>
          <w:szCs w:val="28"/>
        </w:rPr>
        <w:t xml:space="preserve">/стенке 1-2 секунды; полоса препятствий из 5-6 заданий в </w:t>
      </w:r>
      <w:proofErr w:type="spellStart"/>
      <w:r w:rsidRPr="00F63254">
        <w:rPr>
          <w:rStyle w:val="c12"/>
          <w:sz w:val="28"/>
          <w:szCs w:val="28"/>
        </w:rPr>
        <w:t>подлезании</w:t>
      </w:r>
      <w:proofErr w:type="spellEnd"/>
      <w:r w:rsidRPr="00F63254">
        <w:rPr>
          <w:rStyle w:val="c12"/>
          <w:sz w:val="28"/>
          <w:szCs w:val="28"/>
        </w:rPr>
        <w:t xml:space="preserve">, </w:t>
      </w:r>
      <w:proofErr w:type="spellStart"/>
      <w:r w:rsidRPr="00F63254">
        <w:rPr>
          <w:rStyle w:val="c12"/>
          <w:sz w:val="28"/>
          <w:szCs w:val="28"/>
        </w:rPr>
        <w:t>перелезании</w:t>
      </w:r>
      <w:proofErr w:type="spellEnd"/>
      <w:r w:rsidRPr="00F63254">
        <w:rPr>
          <w:rStyle w:val="c12"/>
          <w:sz w:val="28"/>
          <w:szCs w:val="28"/>
        </w:rPr>
        <w:t xml:space="preserve">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 xml:space="preserve">Содержание </w:t>
      </w:r>
      <w:proofErr w:type="spellStart"/>
      <w:r w:rsidRPr="008C678B">
        <w:rPr>
          <w:b/>
          <w:bCs/>
          <w:i/>
          <w:iCs/>
          <w:caps w:val="0"/>
          <w:sz w:val="28"/>
          <w:szCs w:val="28"/>
        </w:rPr>
        <w:t>коррекционно</w:t>
      </w:r>
      <w:proofErr w:type="spellEnd"/>
      <w:r w:rsidRPr="008C678B">
        <w:rPr>
          <w:b/>
          <w:bCs/>
          <w:i/>
          <w:iCs/>
          <w:caps w:val="0"/>
          <w:sz w:val="28"/>
          <w:szCs w:val="28"/>
        </w:rPr>
        <w:t xml:space="preserve">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w:t>
      </w:r>
      <w:r w:rsidRPr="008C678B">
        <w:rPr>
          <w:caps w:val="0"/>
          <w:sz w:val="28"/>
          <w:szCs w:val="28"/>
        </w:rPr>
        <w:lastRenderedPageBreak/>
        <w:t>развивающие занятия</w:t>
      </w:r>
      <w:r>
        <w:rPr>
          <w:caps w:val="0"/>
          <w:sz w:val="28"/>
          <w:szCs w:val="28"/>
        </w:rPr>
        <w:t xml:space="preserve"> </w:t>
      </w:r>
      <w:r w:rsidRPr="008C678B">
        <w:rPr>
          <w:caps w:val="0"/>
          <w:sz w:val="28"/>
          <w:szCs w:val="28"/>
        </w:rPr>
        <w:t xml:space="preserve">(логопедические и </w:t>
      </w:r>
      <w:proofErr w:type="spellStart"/>
      <w:r w:rsidRPr="008C678B">
        <w:rPr>
          <w:caps w:val="0"/>
          <w:sz w:val="28"/>
          <w:szCs w:val="28"/>
        </w:rPr>
        <w:t>психокоррекционные</w:t>
      </w:r>
      <w:proofErr w:type="spellEnd"/>
      <w:r w:rsidRPr="008C678B">
        <w:rPr>
          <w:caps w:val="0"/>
          <w:sz w:val="28"/>
          <w:szCs w:val="28"/>
        </w:rPr>
        <w:t>)»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 xml:space="preserve">(логопедические и </w:t>
      </w:r>
      <w:proofErr w:type="spellStart"/>
      <w:r w:rsidRPr="008A00CF">
        <w:rPr>
          <w:rFonts w:ascii="Times New Roman" w:hAnsi="Times New Roman" w:cs="Times New Roman"/>
          <w:b/>
          <w:i/>
          <w:sz w:val="28"/>
          <w:szCs w:val="28"/>
        </w:rPr>
        <w:t>психокоррекционные</w:t>
      </w:r>
      <w:proofErr w:type="spellEnd"/>
      <w:r w:rsidRPr="008A00CF">
        <w:rPr>
          <w:rFonts w:ascii="Times New Roman" w:hAnsi="Times New Roman" w:cs="Times New Roman"/>
          <w:b/>
          <w:i/>
          <w:sz w:val="28"/>
          <w:szCs w:val="28"/>
        </w:rPr>
        <w:t>)».</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proofErr w:type="spellStart"/>
      <w:r w:rsidRPr="00E27061">
        <w:rPr>
          <w:b/>
          <w:color w:val="auto"/>
          <w:sz w:val="28"/>
          <w:szCs w:val="28"/>
        </w:rPr>
        <w:t>Психокоррекционные</w:t>
      </w:r>
      <w:proofErr w:type="spellEnd"/>
      <w:r w:rsidRPr="00E27061">
        <w:rPr>
          <w:b/>
          <w:color w:val="auto"/>
          <w:sz w:val="28"/>
          <w:szCs w:val="28"/>
        </w:rPr>
        <w:t xml:space="preserve">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proofErr w:type="spellStart"/>
      <w:r w:rsidRPr="00E27061">
        <w:rPr>
          <w:color w:val="auto"/>
          <w:sz w:val="28"/>
          <w:szCs w:val="28"/>
        </w:rPr>
        <w:t>психокорреционных</w:t>
      </w:r>
      <w:proofErr w:type="spellEnd"/>
      <w:r w:rsidRPr="00E27061">
        <w:rPr>
          <w:color w:val="auto"/>
          <w:sz w:val="28"/>
          <w:szCs w:val="28"/>
        </w:rPr>
        <w:t xml:space="preserve"> занятий заключается в применении разных форм взаимодействия с </w:t>
      </w:r>
      <w:proofErr w:type="gramStart"/>
      <w:r w:rsidRPr="00E27061">
        <w:rPr>
          <w:color w:val="auto"/>
          <w:sz w:val="28"/>
          <w:szCs w:val="28"/>
        </w:rPr>
        <w:t>обучающимися</w:t>
      </w:r>
      <w:proofErr w:type="gramEnd"/>
      <w:r w:rsidRPr="00E27061">
        <w:rPr>
          <w:color w:val="auto"/>
          <w:sz w:val="28"/>
          <w:szCs w:val="28"/>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w:t>
      </w:r>
      <w:proofErr w:type="gramStart"/>
      <w:r w:rsidRPr="00C00FF1">
        <w:rPr>
          <w:b/>
          <w:color w:val="auto"/>
          <w:sz w:val="28"/>
          <w:szCs w:val="28"/>
        </w:rPr>
        <w:t>сферы</w:t>
      </w:r>
      <w:proofErr w:type="gramEnd"/>
      <w:r w:rsidRPr="00C00FF1">
        <w:rPr>
          <w:b/>
          <w:color w:val="auto"/>
          <w:sz w:val="28"/>
          <w:szCs w:val="28"/>
        </w:rPr>
        <w:t xml:space="preserve">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 xml:space="preserve">(формирование учебной мотивации, </w:t>
      </w:r>
      <w:r w:rsidRPr="00E27061">
        <w:rPr>
          <w:color w:val="auto"/>
          <w:sz w:val="28"/>
          <w:szCs w:val="28"/>
        </w:rPr>
        <w:lastRenderedPageBreak/>
        <w:t xml:space="preserve">активизация </w:t>
      </w:r>
      <w:proofErr w:type="spellStart"/>
      <w:r w:rsidRPr="00E27061">
        <w:rPr>
          <w:color w:val="auto"/>
          <w:sz w:val="28"/>
          <w:szCs w:val="28"/>
        </w:rPr>
        <w:t>сенсорно-перцептивной</w:t>
      </w:r>
      <w:proofErr w:type="spellEnd"/>
      <w:r w:rsidRPr="00E27061">
        <w:rPr>
          <w:color w:val="auto"/>
          <w:sz w:val="28"/>
          <w:szCs w:val="28"/>
        </w:rPr>
        <w:t xml:space="preserve">, </w:t>
      </w:r>
      <w:proofErr w:type="spellStart"/>
      <w:r w:rsidRPr="00E27061">
        <w:rPr>
          <w:color w:val="auto"/>
          <w:sz w:val="28"/>
          <w:szCs w:val="28"/>
        </w:rPr>
        <w:t>мнемической</w:t>
      </w:r>
      <w:proofErr w:type="spellEnd"/>
      <w:r w:rsidRPr="00E27061">
        <w:rPr>
          <w:color w:val="auto"/>
          <w:sz w:val="28"/>
          <w:szCs w:val="28"/>
        </w:rPr>
        <w:t xml:space="preserve">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 xml:space="preserve">(гармонизация </w:t>
      </w:r>
      <w:proofErr w:type="spellStart"/>
      <w:r w:rsidRPr="00813673">
        <w:rPr>
          <w:color w:val="auto"/>
          <w:sz w:val="28"/>
          <w:szCs w:val="28"/>
        </w:rPr>
        <w:t>пихоэмоционального</w:t>
      </w:r>
      <w:proofErr w:type="spellEnd"/>
      <w:r w:rsidRPr="00813673">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w:t>
      </w:r>
      <w:proofErr w:type="spellStart"/>
      <w:r w:rsidRPr="00E27061">
        <w:rPr>
          <w:color w:val="auto"/>
          <w:sz w:val="28"/>
          <w:szCs w:val="28"/>
        </w:rPr>
        <w:t>эмпатии</w:t>
      </w:r>
      <w:proofErr w:type="spellEnd"/>
      <w:r w:rsidRPr="00E27061">
        <w:rPr>
          <w:color w:val="auto"/>
          <w:sz w:val="28"/>
          <w:szCs w:val="28"/>
        </w:rPr>
        <w:t>,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E27061">
        <w:rPr>
          <w:rFonts w:ascii="Times New Roman" w:hAnsi="Times New Roman" w:cs="Times New Roman"/>
          <w:kern w:val="2"/>
          <w:sz w:val="28"/>
          <w:szCs w:val="28"/>
        </w:rPr>
        <w:t>у</w:t>
      </w:r>
      <w:proofErr w:type="gramEnd"/>
      <w:r w:rsidRPr="00E27061">
        <w:rPr>
          <w:rFonts w:ascii="Times New Roman" w:hAnsi="Times New Roman" w:cs="Times New Roman"/>
          <w:kern w:val="2"/>
          <w:sz w:val="28"/>
          <w:szCs w:val="28"/>
        </w:rPr>
        <w:t xml:space="preserve">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w:t>
      </w:r>
      <w:proofErr w:type="spellStart"/>
      <w:r w:rsidR="008D1B93" w:rsidRPr="008D1B93">
        <w:rPr>
          <w:sz w:val="28"/>
          <w:szCs w:val="28"/>
        </w:rPr>
        <w:t>аудиозапси</w:t>
      </w:r>
      <w:proofErr w:type="spellEnd"/>
      <w:r w:rsidR="008D1B93" w:rsidRPr="008D1B93">
        <w:rPr>
          <w:sz w:val="28"/>
          <w:szCs w:val="28"/>
        </w:rPr>
        <w:t>)</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xml:space="preserve">; </w:t>
      </w:r>
      <w:r w:rsidR="008D1B93">
        <w:rPr>
          <w:sz w:val="28"/>
          <w:szCs w:val="28"/>
        </w:rPr>
        <w:lastRenderedPageBreak/>
        <w:t>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proofErr w:type="gramStart"/>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w:t>
      </w:r>
      <w:proofErr w:type="gramEnd"/>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proofErr w:type="spellStart"/>
      <w:r w:rsidR="008D1B93" w:rsidRPr="00010D18">
        <w:rPr>
          <w:kern w:val="2"/>
          <w:sz w:val="28"/>
          <w:szCs w:val="28"/>
        </w:rPr>
        <w:t>о</w:t>
      </w:r>
      <w:r w:rsidR="008D1B93" w:rsidRPr="00010D18">
        <w:rPr>
          <w:iCs/>
          <w:sz w:val="28"/>
          <w:szCs w:val="28"/>
        </w:rPr>
        <w:t>бщеразвивающие</w:t>
      </w:r>
      <w:proofErr w:type="spellEnd"/>
      <w:r w:rsidR="008D1B93" w:rsidRPr="00010D18">
        <w:rPr>
          <w:iCs/>
          <w:sz w:val="28"/>
          <w:szCs w:val="28"/>
        </w:rPr>
        <w:t xml:space="preserve">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proofErr w:type="gramStart"/>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roofErr w:type="gramEnd"/>
    </w:p>
    <w:p w:rsidR="00502CE5" w:rsidRPr="00502CE5" w:rsidRDefault="008D1B93" w:rsidP="00502CE5">
      <w:pPr>
        <w:pStyle w:val="a5"/>
        <w:spacing w:after="0"/>
        <w:ind w:firstLine="720"/>
        <w:jc w:val="both"/>
        <w:rPr>
          <w:sz w:val="28"/>
          <w:szCs w:val="28"/>
        </w:rPr>
      </w:pPr>
      <w:r w:rsidRPr="007D3B55">
        <w:rPr>
          <w:b/>
          <w:sz w:val="28"/>
          <w:szCs w:val="28"/>
        </w:rPr>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proofErr w:type="gramStart"/>
      <w:r w:rsidR="002F5529">
        <w:rPr>
          <w:sz w:val="28"/>
          <w:szCs w:val="28"/>
        </w:rPr>
        <w:t>,и</w:t>
      </w:r>
      <w:proofErr w:type="gramEnd"/>
      <w:r w:rsidR="002F5529">
        <w:rPr>
          <w:sz w:val="28"/>
          <w:szCs w:val="28"/>
        </w:rPr>
        <w:t>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w:t>
      </w:r>
      <w:proofErr w:type="spellStart"/>
      <w:r w:rsidR="00353884" w:rsidRPr="00C6295C">
        <w:rPr>
          <w:rFonts w:ascii="Times New Roman" w:hAnsi="Times New Roman" w:cs="Times New Roman"/>
          <w:color w:val="auto"/>
          <w:sz w:val="28"/>
          <w:szCs w:val="28"/>
        </w:rPr>
        <w:t>звуковедения</w:t>
      </w:r>
      <w:proofErr w:type="spellEnd"/>
      <w:r w:rsidR="00353884" w:rsidRPr="00C6295C">
        <w:rPr>
          <w:rFonts w:ascii="Times New Roman" w:hAnsi="Times New Roman" w:cs="Times New Roman"/>
          <w:color w:val="auto"/>
          <w:sz w:val="28"/>
          <w:szCs w:val="28"/>
        </w:rPr>
        <w:t xml:space="preserve">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proofErr w:type="gramStart"/>
      <w:r w:rsidRPr="00395F2A">
        <w:rPr>
          <w:rFonts w:ascii="Times New Roman" w:hAnsi="Times New Roman"/>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w:t>
      </w:r>
      <w:r w:rsidRPr="00395F2A">
        <w:rPr>
          <w:rFonts w:ascii="Times New Roman" w:hAnsi="Times New Roman"/>
          <w:sz w:val="28"/>
          <w:szCs w:val="28"/>
        </w:rPr>
        <w:lastRenderedPageBreak/>
        <w:t xml:space="preserve">учебную, </w:t>
      </w:r>
      <w:proofErr w:type="spellStart"/>
      <w:r w:rsidRPr="00395F2A">
        <w:rPr>
          <w:rFonts w:ascii="Times New Roman" w:hAnsi="Times New Roman"/>
          <w:sz w:val="28"/>
          <w:szCs w:val="28"/>
        </w:rPr>
        <w:t>внеучебную</w:t>
      </w:r>
      <w:proofErr w:type="spellEnd"/>
      <w:r w:rsidRPr="00395F2A">
        <w:rPr>
          <w:rFonts w:ascii="Times New Roman" w:hAnsi="Times New Roman"/>
          <w:sz w:val="28"/>
          <w:szCs w:val="28"/>
        </w:rPr>
        <w:t>,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w:t>
      </w:r>
      <w:proofErr w:type="gramStart"/>
      <w:r w:rsidRPr="00F63254">
        <w:rPr>
          <w:rFonts w:ascii="Times New Roman" w:eastAsia="Times New Roman" w:hAnsi="Times New Roman" w:cs="Times New Roman"/>
          <w:color w:val="auto"/>
          <w:kern w:val="0"/>
          <w:sz w:val="28"/>
          <w:szCs w:val="28"/>
          <w:lang w:eastAsia="ru-RU"/>
        </w:rPr>
        <w:t>воспитания</w:t>
      </w:r>
      <w:proofErr w:type="gramEnd"/>
      <w:r w:rsidRPr="00F63254">
        <w:rPr>
          <w:rFonts w:ascii="Times New Roman" w:eastAsia="Times New Roman" w:hAnsi="Times New Roman" w:cs="Times New Roman"/>
          <w:color w:val="auto"/>
          <w:kern w:val="0"/>
          <w:sz w:val="28"/>
          <w:szCs w:val="28"/>
          <w:lang w:eastAsia="ru-RU"/>
        </w:rPr>
        <w:t xml:space="preserve">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w:t>
      </w:r>
      <w:proofErr w:type="gramStart"/>
      <w:r w:rsidRPr="00F63254">
        <w:rPr>
          <w:rFonts w:ascii="Times New Roman" w:hAnsi="Times New Roman" w:cs="Times New Roman"/>
          <w:color w:val="auto"/>
          <w:sz w:val="28"/>
          <w:szCs w:val="28"/>
        </w:rPr>
        <w:t>воспитания</w:t>
      </w:r>
      <w:proofErr w:type="gramEnd"/>
      <w:r w:rsidRPr="00F63254">
        <w:rPr>
          <w:rFonts w:ascii="Times New Roman" w:hAnsi="Times New Roman" w:cs="Times New Roman"/>
          <w:color w:val="auto"/>
          <w:sz w:val="28"/>
          <w:szCs w:val="28"/>
        </w:rPr>
        <w:t xml:space="preserve">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Задачи духовно-нравственного развития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w:t>
      </w:r>
      <w:r w:rsidRPr="00F63254">
        <w:rPr>
          <w:rFonts w:ascii="Times New Roman" w:hAnsi="Times New Roman" w:cs="Times New Roman"/>
          <w:color w:val="auto"/>
          <w:sz w:val="28"/>
          <w:szCs w:val="28"/>
        </w:rPr>
        <w:lastRenderedPageBreak/>
        <w:t xml:space="preserve">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развитие навыков сотрудничества </w:t>
      </w:r>
      <w:proofErr w:type="gramStart"/>
      <w:r w:rsidRPr="006A751D">
        <w:rPr>
          <w:rFonts w:ascii="Times New Roman" w:hAnsi="Times New Roman"/>
          <w:sz w:val="28"/>
          <w:szCs w:val="28"/>
        </w:rPr>
        <w:t>со</w:t>
      </w:r>
      <w:proofErr w:type="gramEnd"/>
      <w:r w:rsidRPr="006A751D">
        <w:rPr>
          <w:rFonts w:ascii="Times New Roman" w:hAnsi="Times New Roman"/>
          <w:sz w:val="28"/>
          <w:szCs w:val="28"/>
        </w:rPr>
        <w:t xml:space="preserve">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w:t>
      </w:r>
      <w:r w:rsidRPr="00F63254">
        <w:rPr>
          <w:rFonts w:ascii="Times New Roman" w:hAnsi="Times New Roman" w:cs="Times New Roman"/>
          <w:color w:val="auto"/>
          <w:sz w:val="28"/>
          <w:szCs w:val="28"/>
        </w:rPr>
        <w:lastRenderedPageBreak/>
        <w:t xml:space="preserve">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w:t>
      </w:r>
      <w:proofErr w:type="spellStart"/>
      <w:r w:rsidRPr="00F63254">
        <w:rPr>
          <w:rFonts w:ascii="Times New Roman" w:hAnsi="Times New Roman" w:cs="Times New Roman"/>
          <w:color w:val="auto"/>
          <w:sz w:val="28"/>
          <w:szCs w:val="28"/>
        </w:rPr>
        <w:t>гендерных</w:t>
      </w:r>
      <w:proofErr w:type="spellEnd"/>
      <w:r w:rsidRPr="00F63254">
        <w:rPr>
          <w:rFonts w:ascii="Times New Roman" w:hAnsi="Times New Roman" w:cs="Times New Roman"/>
          <w:color w:val="auto"/>
          <w:sz w:val="28"/>
          <w:szCs w:val="28"/>
        </w:rPr>
        <w:t xml:space="preserve">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знакомство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proofErr w:type="gramStart"/>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roofErr w:type="gramEnd"/>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 xml:space="preserve">оспитание эмоционально-положительного отношения к </w:t>
      </w:r>
      <w:proofErr w:type="gramStart"/>
      <w:r w:rsidRPr="007A3ABE">
        <w:rPr>
          <w:rFonts w:ascii="Times New Roman" w:hAnsi="Times New Roman" w:cs="Times New Roman"/>
          <w:color w:val="auto"/>
          <w:spacing w:val="-2"/>
          <w:sz w:val="28"/>
          <w:szCs w:val="28"/>
        </w:rPr>
        <w:t>прекрасному</w:t>
      </w:r>
      <w:proofErr w:type="gramEnd"/>
      <w:r w:rsidRPr="007A3ABE">
        <w:rPr>
          <w:rFonts w:ascii="Times New Roman" w:hAnsi="Times New Roman" w:cs="Times New Roman"/>
          <w:color w:val="auto"/>
          <w:spacing w:val="-2"/>
          <w:sz w:val="28"/>
          <w:szCs w:val="28"/>
        </w:rPr>
        <w:t>,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w:t>
      </w:r>
      <w:proofErr w:type="gramStart"/>
      <w:r w:rsidRPr="000A2E03">
        <w:rPr>
          <w:rFonts w:ascii="Times New Roman" w:hAnsi="Times New Roman"/>
          <w:kern w:val="22"/>
          <w:sz w:val="28"/>
          <w:szCs w:val="28"/>
        </w:rPr>
        <w:t>обучающихся</w:t>
      </w:r>
      <w:proofErr w:type="gramEnd"/>
      <w:r w:rsidRPr="000A2E03">
        <w:rPr>
          <w:rFonts w:ascii="Times New Roman" w:hAnsi="Times New Roman"/>
          <w:kern w:val="22"/>
          <w:sz w:val="28"/>
          <w:szCs w:val="28"/>
        </w:rPr>
        <w:t xml:space="preserve">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w:t>
      </w:r>
      <w:proofErr w:type="spellStart"/>
      <w:r w:rsidRPr="00F63254">
        <w:rPr>
          <w:rFonts w:ascii="Times New Roman" w:eastAsia="Calibri" w:hAnsi="Times New Roman" w:cs="Times New Roman"/>
          <w:sz w:val="28"/>
          <w:szCs w:val="28"/>
        </w:rPr>
        <w:t>внеучебной</w:t>
      </w:r>
      <w:proofErr w:type="spellEnd"/>
      <w:r w:rsidRPr="00F63254">
        <w:rPr>
          <w:rFonts w:ascii="Times New Roman" w:eastAsia="Calibri" w:hAnsi="Times New Roman" w:cs="Times New Roman"/>
          <w:sz w:val="28"/>
          <w:szCs w:val="28"/>
        </w:rPr>
        <w:t xml:space="preserve">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опыте организации индивидуальной, групповой, коллективной деятельности </w:t>
      </w:r>
      <w:proofErr w:type="gramStart"/>
      <w:r w:rsidRPr="00F63254">
        <w:rPr>
          <w:rFonts w:ascii="Times New Roman" w:eastAsia="Calibri" w:hAnsi="Times New Roman" w:cs="Times New Roman"/>
          <w:sz w:val="28"/>
          <w:szCs w:val="28"/>
        </w:rPr>
        <w:t>обучающихся</w:t>
      </w:r>
      <w:proofErr w:type="gramEnd"/>
      <w:r w:rsidRPr="00F63254">
        <w:rPr>
          <w:rFonts w:ascii="Times New Roman" w:eastAsia="Calibri" w:hAnsi="Times New Roman" w:cs="Times New Roman"/>
          <w:sz w:val="28"/>
          <w:szCs w:val="28"/>
        </w:rPr>
        <w:t>;</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w:t>
      </w:r>
      <w:r w:rsidR="00E82721">
        <w:rPr>
          <w:rFonts w:ascii="Times New Roman" w:hAnsi="Times New Roman" w:cs="Times New Roman"/>
          <w:sz w:val="28"/>
          <w:szCs w:val="28"/>
        </w:rPr>
        <w:t xml:space="preserve">, </w:t>
      </w:r>
      <w:proofErr w:type="spellStart"/>
      <w:r w:rsidR="00E82721">
        <w:rPr>
          <w:rFonts w:ascii="Times New Roman" w:hAnsi="Times New Roman" w:cs="Times New Roman"/>
          <w:sz w:val="28"/>
          <w:szCs w:val="28"/>
        </w:rPr>
        <w:t>ПрООП</w:t>
      </w:r>
      <w:proofErr w:type="spellEnd"/>
      <w:r w:rsidR="00E82721">
        <w:rPr>
          <w:rFonts w:ascii="Times New Roman" w:hAnsi="Times New Roman" w:cs="Times New Roman"/>
          <w:sz w:val="28"/>
          <w:szCs w:val="28"/>
        </w:rPr>
        <w:t xml:space="preserve">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4F7B55">
      <w:pPr>
        <w:pStyle w:val="ad"/>
        <w:spacing w:after="0" w:line="360" w:lineRule="auto"/>
        <w:ind w:firstLine="709"/>
        <w:jc w:val="both"/>
        <w:rPr>
          <w:rFonts w:ascii="Times New Roman" w:hAnsi="Times New Roman"/>
          <w:sz w:val="28"/>
          <w:szCs w:val="28"/>
        </w:rPr>
      </w:pPr>
      <w:proofErr w:type="gramStart"/>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 xml:space="preserve">знаний, установок, </w:t>
      </w:r>
      <w:r w:rsidRPr="00311148">
        <w:rPr>
          <w:rFonts w:ascii="Times New Roman" w:hAnsi="Times New Roman"/>
          <w:sz w:val="28"/>
          <w:szCs w:val="28"/>
        </w:rPr>
        <w:lastRenderedPageBreak/>
        <w:t>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 xml:space="preserve">на основе </w:t>
      </w:r>
      <w:proofErr w:type="spellStart"/>
      <w:r w:rsidRPr="00F63254">
        <w:rPr>
          <w:rFonts w:ascii="Times New Roman" w:hAnsi="Times New Roman" w:cs="Times New Roman"/>
          <w:color w:val="000000"/>
          <w:spacing w:val="-4"/>
          <w:sz w:val="28"/>
          <w:szCs w:val="28"/>
        </w:rPr>
        <w:t>системно-деятельностного</w:t>
      </w:r>
      <w:proofErr w:type="spellEnd"/>
      <w:r w:rsidRPr="00F63254">
        <w:rPr>
          <w:rFonts w:ascii="Times New Roman" w:hAnsi="Times New Roman" w:cs="Times New Roman"/>
          <w:color w:val="000000"/>
          <w:spacing w:val="-4"/>
          <w:sz w:val="28"/>
          <w:szCs w:val="28"/>
        </w:rPr>
        <w:t xml:space="preserve">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w:t>
      </w:r>
      <w:proofErr w:type="gramStart"/>
      <w:r w:rsidRPr="00FF366B">
        <w:rPr>
          <w:rFonts w:ascii="Times New Roman" w:hAnsi="Times New Roman"/>
          <w:sz w:val="28"/>
          <w:szCs w:val="28"/>
        </w:rPr>
        <w:t>готовности</w:t>
      </w:r>
      <w:proofErr w:type="gramEnd"/>
      <w:r w:rsidRPr="00FF366B">
        <w:rPr>
          <w:rFonts w:ascii="Times New Roman" w:hAnsi="Times New Roman"/>
          <w:sz w:val="28"/>
          <w:szCs w:val="28"/>
        </w:rPr>
        <w:t xml:space="preserve">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lastRenderedPageBreak/>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 xml:space="preserve">еваниями) и </w:t>
      </w:r>
      <w:proofErr w:type="gramStart"/>
      <w:r>
        <w:rPr>
          <w:rFonts w:ascii="Times New Roman" w:eastAsia="Times New Roman" w:hAnsi="Times New Roman" w:cs="Times New Roman"/>
          <w:color w:val="auto"/>
          <w:kern w:val="0"/>
          <w:sz w:val="28"/>
          <w:szCs w:val="28"/>
          <w:lang w:eastAsia="ru-RU"/>
        </w:rPr>
        <w:t>восприятием</w:t>
      </w:r>
      <w:proofErr w:type="gramEnd"/>
      <w:r>
        <w:rPr>
          <w:rFonts w:ascii="Times New Roman" w:eastAsia="Times New Roman" w:hAnsi="Times New Roman" w:cs="Times New Roman"/>
          <w:color w:val="auto"/>
          <w:kern w:val="0"/>
          <w:sz w:val="28"/>
          <w:szCs w:val="28"/>
          <w:lang w:eastAsia="ru-RU"/>
        </w:rPr>
        <w:t xml:space="preserve">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FF366B">
        <w:rPr>
          <w:rFonts w:ascii="Times New Roman" w:hAnsi="Times New Roman"/>
          <w:sz w:val="28"/>
          <w:szCs w:val="28"/>
        </w:rPr>
        <w:t>здоровьесберегающей</w:t>
      </w:r>
      <w:proofErr w:type="spellEnd"/>
      <w:r w:rsidRPr="00FF366B">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63254">
        <w:rPr>
          <w:rFonts w:ascii="Times New Roman" w:hAnsi="Times New Roman" w:cs="Times New Roman"/>
          <w:color w:val="auto"/>
          <w:sz w:val="28"/>
          <w:szCs w:val="28"/>
        </w:rPr>
        <w:t>здоровьесберегающего</w:t>
      </w:r>
      <w:proofErr w:type="spellEnd"/>
      <w:r w:rsidRPr="00F63254">
        <w:rPr>
          <w:rFonts w:ascii="Times New Roman" w:hAnsi="Times New Roman" w:cs="Times New Roman"/>
          <w:color w:val="auto"/>
          <w:sz w:val="28"/>
          <w:szCs w:val="28"/>
        </w:rPr>
        <w:t xml:space="preserve">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соблюдение </w:t>
      </w:r>
      <w:proofErr w:type="spellStart"/>
      <w:r w:rsidRPr="00F63254">
        <w:rPr>
          <w:rFonts w:ascii="Times New Roman" w:hAnsi="Times New Roman" w:cs="Times New Roman"/>
          <w:color w:val="auto"/>
          <w:sz w:val="28"/>
          <w:szCs w:val="28"/>
        </w:rPr>
        <w:t>здоровьесозидающих</w:t>
      </w:r>
      <w:proofErr w:type="spellEnd"/>
      <w:r w:rsidRPr="00F63254">
        <w:rPr>
          <w:rFonts w:ascii="Times New Roman" w:hAnsi="Times New Roman" w:cs="Times New Roman"/>
          <w:color w:val="auto"/>
          <w:sz w:val="28"/>
          <w:szCs w:val="28"/>
        </w:rPr>
        <w:t xml:space="preserve">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становление умений противостояния вовлечению в </w:t>
      </w:r>
      <w:proofErr w:type="spellStart"/>
      <w:r w:rsidRPr="00F63254">
        <w:rPr>
          <w:rFonts w:ascii="Times New Roman" w:hAnsi="Times New Roman" w:cs="Times New Roman"/>
          <w:color w:val="auto"/>
          <w:sz w:val="28"/>
          <w:szCs w:val="28"/>
        </w:rPr>
        <w:t>табакокурение</w:t>
      </w:r>
      <w:proofErr w:type="spellEnd"/>
      <w:r w:rsidRPr="00F63254">
        <w:rPr>
          <w:rFonts w:ascii="Times New Roman" w:hAnsi="Times New Roman" w:cs="Times New Roman"/>
          <w:color w:val="auto"/>
          <w:sz w:val="28"/>
          <w:szCs w:val="28"/>
        </w:rPr>
        <w:t>,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Программа формирования экологической культуры, здорового и безопасного образа жизни </w:t>
      </w:r>
      <w:proofErr w:type="gramStart"/>
      <w:r w:rsidRPr="00F63254">
        <w:rPr>
          <w:rFonts w:ascii="Times New Roman" w:hAnsi="Times New Roman" w:cs="Times New Roman"/>
          <w:bCs/>
          <w:sz w:val="28"/>
          <w:szCs w:val="28"/>
        </w:rPr>
        <w:t>обучающихся</w:t>
      </w:r>
      <w:proofErr w:type="gramEnd"/>
      <w:r w:rsidRPr="00F63254">
        <w:rPr>
          <w:rFonts w:ascii="Times New Roman" w:hAnsi="Times New Roman" w:cs="Times New Roman"/>
          <w:bCs/>
          <w:sz w:val="28"/>
          <w:szCs w:val="28"/>
        </w:rPr>
        <w:t xml:space="preserve">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w:t>
      </w:r>
      <w:proofErr w:type="spellStart"/>
      <w:r w:rsidRPr="00F63254">
        <w:rPr>
          <w:rFonts w:ascii="Times New Roman" w:hAnsi="Times New Roman" w:cs="Times New Roman"/>
          <w:bCs/>
          <w:sz w:val="28"/>
          <w:szCs w:val="28"/>
        </w:rPr>
        <w:t>здоровьесберегающей</w:t>
      </w:r>
      <w:proofErr w:type="spellEnd"/>
      <w:r w:rsidRPr="00F63254">
        <w:rPr>
          <w:rFonts w:ascii="Times New Roman" w:hAnsi="Times New Roman" w:cs="Times New Roman"/>
          <w:bCs/>
          <w:sz w:val="28"/>
          <w:szCs w:val="28"/>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t xml:space="preserve">2. </w:t>
      </w:r>
      <w:proofErr w:type="gramStart"/>
      <w:r w:rsidRPr="00F63254">
        <w:rPr>
          <w:rFonts w:ascii="Times New Roman" w:hAnsi="Times New Roman" w:cs="Times New Roman"/>
          <w:bCs/>
          <w:sz w:val="28"/>
          <w:szCs w:val="28"/>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 xml:space="preserve">направленной на обеспечение рациональной организации двигательного режима, нормального физического развития и двигательной </w:t>
      </w:r>
      <w:proofErr w:type="gramStart"/>
      <w:r w:rsidRPr="00F63254">
        <w:rPr>
          <w:rFonts w:ascii="Times New Roman" w:hAnsi="Times New Roman" w:cs="Times New Roman"/>
          <w:sz w:val="28"/>
          <w:szCs w:val="28"/>
        </w:rPr>
        <w:t>подготовленности</w:t>
      </w:r>
      <w:proofErr w:type="gramEnd"/>
      <w:r w:rsidRPr="00F63254">
        <w:rPr>
          <w:rFonts w:ascii="Times New Roman" w:hAnsi="Times New Roman" w:cs="Times New Roman"/>
          <w:sz w:val="28"/>
          <w:szCs w:val="28"/>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4. </w:t>
      </w:r>
      <w:proofErr w:type="gramStart"/>
      <w:r w:rsidRPr="00F63254">
        <w:rPr>
          <w:rFonts w:ascii="Times New Roman" w:eastAsia="Calibri" w:hAnsi="Times New Roman" w:cs="Times New Roman"/>
          <w:color w:val="000000"/>
          <w:sz w:val="28"/>
          <w:szCs w:val="28"/>
        </w:rPr>
        <w:t xml:space="preserve">Формирование экологической культуры в процессе усвоения элементарных представлений об </w:t>
      </w:r>
      <w:proofErr w:type="spellStart"/>
      <w:r w:rsidRPr="00F63254">
        <w:rPr>
          <w:rFonts w:ascii="Times New Roman" w:eastAsia="Calibri" w:hAnsi="Times New Roman" w:cs="Times New Roman"/>
          <w:color w:val="000000"/>
          <w:sz w:val="28"/>
          <w:szCs w:val="28"/>
        </w:rPr>
        <w:t>экокультурных</w:t>
      </w:r>
      <w:proofErr w:type="spellEnd"/>
      <w:r w:rsidRPr="00F63254">
        <w:rPr>
          <w:rFonts w:ascii="Times New Roman" w:eastAsia="Calibri" w:hAnsi="Times New Roman" w:cs="Times New Roman"/>
          <w:color w:val="000000"/>
          <w:sz w:val="28"/>
          <w:szCs w:val="28"/>
        </w:rPr>
        <w:t xml:space="preserve"> ценностях, о традициях этического отношения к </w:t>
      </w:r>
      <w:r w:rsidRPr="00F63254">
        <w:rPr>
          <w:rFonts w:ascii="Times New Roman" w:eastAsia="Calibri" w:hAnsi="Times New Roman" w:cs="Times New Roman"/>
          <w:color w:val="000000"/>
          <w:sz w:val="28"/>
          <w:szCs w:val="28"/>
        </w:rPr>
        <w:lastRenderedPageBreak/>
        <w:t>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w:t>
      </w:r>
      <w:proofErr w:type="gramEnd"/>
      <w:r w:rsidRPr="00F63254">
        <w:rPr>
          <w:rFonts w:ascii="Times New Roman" w:eastAsia="Calibri" w:hAnsi="Times New Roman" w:cs="Times New Roman"/>
          <w:color w:val="000000"/>
          <w:sz w:val="28"/>
          <w:szCs w:val="28"/>
        </w:rPr>
        <w:t xml:space="preserve">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w:t>
      </w:r>
      <w:proofErr w:type="gramStart"/>
      <w:r w:rsidRPr="00F63254">
        <w:rPr>
          <w:rFonts w:ascii="Times New Roman" w:eastAsia="Calibri" w:hAnsi="Times New Roman" w:cs="Times New Roman"/>
          <w:color w:val="000000"/>
          <w:sz w:val="28"/>
          <w:szCs w:val="28"/>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F63254">
        <w:rPr>
          <w:rFonts w:ascii="Times New Roman" w:eastAsia="Calibri" w:hAnsi="Times New Roman" w:cs="Times New Roman"/>
          <w:color w:val="000000"/>
          <w:sz w:val="28"/>
          <w:szCs w:val="28"/>
        </w:rPr>
        <w:t>саногенетический</w:t>
      </w:r>
      <w:proofErr w:type="spellEnd"/>
      <w:r w:rsidRPr="00F63254">
        <w:rPr>
          <w:rFonts w:ascii="Times New Roman" w:eastAsia="Calibri" w:hAnsi="Times New Roman" w:cs="Times New Roman"/>
          <w:color w:val="000000"/>
          <w:sz w:val="28"/>
          <w:szCs w:val="28"/>
        </w:rPr>
        <w:t xml:space="preserve"> мониторинг и получивших рекомендации по коррекции различных параметров здоровья.</w:t>
      </w:r>
      <w:proofErr w:type="gramEnd"/>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proofErr w:type="gramStart"/>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roofErr w:type="gramEnd"/>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 </w:t>
      </w:r>
      <w:proofErr w:type="spellStart"/>
      <w:r>
        <w:rPr>
          <w:rFonts w:ascii="Times New Roman" w:hAnsi="Times New Roman" w:cs="Times New Roman"/>
          <w:color w:val="auto"/>
          <w:spacing w:val="2"/>
          <w:sz w:val="28"/>
          <w:szCs w:val="28"/>
        </w:rPr>
        <w:t>ПрООП</w:t>
      </w:r>
      <w:proofErr w:type="spellEnd"/>
      <w:r>
        <w:rPr>
          <w:rFonts w:ascii="Times New Roman" w:hAnsi="Times New Roman" w:cs="Times New Roman"/>
          <w:color w:val="auto"/>
          <w:spacing w:val="2"/>
          <w:sz w:val="28"/>
          <w:szCs w:val="28"/>
        </w:rPr>
        <w:t xml:space="preserve">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lastRenderedPageBreak/>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 xml:space="preserve">осуществление индивидуально-ориентированного </w:t>
      </w:r>
      <w:proofErr w:type="spellStart"/>
      <w:r w:rsidRPr="000E2691">
        <w:rPr>
          <w:rFonts w:ascii="Times New Roman" w:hAnsi="Times New Roman" w:cs="Times New Roman"/>
          <w:sz w:val="28"/>
          <w:szCs w:val="28"/>
        </w:rPr>
        <w:t>психолого-медико-педагогического</w:t>
      </w:r>
      <w:proofErr w:type="spellEnd"/>
      <w:r w:rsidRPr="000E2691">
        <w:rPr>
          <w:rFonts w:ascii="Times New Roman" w:hAnsi="Times New Roman" w:cs="Times New Roman"/>
          <w:sz w:val="28"/>
          <w:szCs w:val="28"/>
        </w:rPr>
        <w:t xml:space="preserve">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 xml:space="preserve">оказание помощи в освоении </w:t>
      </w:r>
      <w:proofErr w:type="gramStart"/>
      <w:r w:rsidRPr="000E2691">
        <w:rPr>
          <w:rFonts w:ascii="Times New Roman" w:hAnsi="Times New Roman" w:cs="Times New Roman"/>
          <w:sz w:val="28"/>
          <w:szCs w:val="28"/>
        </w:rPr>
        <w:t>обучающимися</w:t>
      </w:r>
      <w:proofErr w:type="gramEnd"/>
      <w:r w:rsidRPr="000E2691">
        <w:rPr>
          <w:rFonts w:ascii="Times New Roman" w:hAnsi="Times New Roman" w:cs="Times New Roman"/>
          <w:sz w:val="28"/>
          <w:szCs w:val="28"/>
        </w:rPr>
        <w:t xml:space="preserve">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0E2691">
        <w:rPr>
          <w:rFonts w:ascii="Times New Roman" w:hAnsi="Times New Roman" w:cs="Times New Roman"/>
          <w:sz w:val="28"/>
          <w:szCs w:val="28"/>
        </w:rPr>
        <w:t>со</w:t>
      </w:r>
      <w:proofErr w:type="gramEnd"/>
      <w:r w:rsidRPr="000E2691">
        <w:rPr>
          <w:rFonts w:ascii="Times New Roman" w:hAnsi="Times New Roman" w:cs="Times New Roman"/>
          <w:sz w:val="28"/>
          <w:szCs w:val="28"/>
        </w:rPr>
        <w:t xml:space="preserve">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proofErr w:type="spellStart"/>
      <w:r w:rsidRPr="00F63254">
        <w:rPr>
          <w:rFonts w:ascii="Times New Roman" w:hAnsi="Times New Roman" w:cs="Times New Roman"/>
          <w:color w:val="auto"/>
          <w:sz w:val="28"/>
          <w:szCs w:val="28"/>
        </w:rPr>
        <w:t>психолого-медико-педагогического</w:t>
      </w:r>
      <w:proofErr w:type="spellEnd"/>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своевременное выявление </w:t>
      </w:r>
      <w:proofErr w:type="gramStart"/>
      <w:r>
        <w:rPr>
          <w:rFonts w:ascii="Times New Roman" w:hAnsi="Times New Roman" w:cs="Times New Roman"/>
          <w:color w:val="auto"/>
          <w:kern w:val="2"/>
          <w:sz w:val="28"/>
          <w:szCs w:val="28"/>
        </w:rPr>
        <w:t>обучающихся</w:t>
      </w:r>
      <w:proofErr w:type="gramEnd"/>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w:t>
      </w:r>
      <w:proofErr w:type="spellStart"/>
      <w:r w:rsidRPr="00FC2E21">
        <w:rPr>
          <w:rFonts w:ascii="Times New Roman" w:hAnsi="Times New Roman" w:cs="Times New Roman"/>
          <w:color w:val="auto"/>
          <w:kern w:val="2"/>
          <w:sz w:val="28"/>
          <w:szCs w:val="28"/>
        </w:rPr>
        <w:t>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w:t>
      </w:r>
      <w:proofErr w:type="spellEnd"/>
      <w:r w:rsidRPr="00FC2E21">
        <w:rPr>
          <w:rFonts w:ascii="Times New Roman" w:hAnsi="Times New Roman" w:cs="Times New Roman"/>
          <w:color w:val="auto"/>
          <w:kern w:val="2"/>
          <w:sz w:val="28"/>
          <w:szCs w:val="28"/>
        </w:rPr>
        <w:t xml:space="preserve">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w:t>
      </w:r>
      <w:proofErr w:type="gramStart"/>
      <w:r w:rsidRPr="00FC2E21">
        <w:rPr>
          <w:rFonts w:ascii="Times New Roman" w:hAnsi="Times New Roman" w:cs="Times New Roman"/>
          <w:color w:val="auto"/>
          <w:kern w:val="2"/>
          <w:sz w:val="28"/>
          <w:szCs w:val="28"/>
        </w:rPr>
        <w:t>обучающихся</w:t>
      </w:r>
      <w:proofErr w:type="gramEnd"/>
      <w:r w:rsidRPr="00FC2E21">
        <w:rPr>
          <w:rFonts w:ascii="Times New Roman" w:hAnsi="Times New Roman" w:cs="Times New Roman"/>
          <w:color w:val="auto"/>
          <w:kern w:val="2"/>
          <w:sz w:val="28"/>
          <w:szCs w:val="28"/>
        </w:rPr>
        <w:t xml:space="preserve">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систему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w:t>
      </w:r>
      <w:proofErr w:type="spellStart"/>
      <w:r w:rsidRPr="00F63254">
        <w:rPr>
          <w:rFonts w:ascii="Times New Roman" w:hAnsi="Times New Roman" w:cs="Times New Roman"/>
          <w:sz w:val="28"/>
          <w:szCs w:val="28"/>
        </w:rPr>
        <w:t>психолого-медико-педагогическое</w:t>
      </w:r>
      <w:proofErr w:type="spellEnd"/>
      <w:r w:rsidRPr="00F63254">
        <w:rPr>
          <w:rFonts w:ascii="Times New Roman" w:hAnsi="Times New Roman" w:cs="Times New Roman"/>
          <w:sz w:val="28"/>
          <w:szCs w:val="28"/>
        </w:rPr>
        <w:t xml:space="preserve">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roofErr w:type="gramEnd"/>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w:t>
      </w:r>
      <w:proofErr w:type="spellStart"/>
      <w:r w:rsidRPr="00F63254">
        <w:rPr>
          <w:rFonts w:ascii="Times New Roman" w:hAnsi="Times New Roman" w:cs="Times New Roman"/>
          <w:color w:val="auto"/>
          <w:sz w:val="28"/>
          <w:szCs w:val="28"/>
        </w:rPr>
        <w:t>социально-психолого-педагогической</w:t>
      </w:r>
      <w:proofErr w:type="spellEnd"/>
      <w:r w:rsidRPr="00F63254">
        <w:rPr>
          <w:rFonts w:ascii="Times New Roman" w:hAnsi="Times New Roman" w:cs="Times New Roman"/>
          <w:color w:val="auto"/>
          <w:sz w:val="28"/>
          <w:szCs w:val="28"/>
        </w:rPr>
        <w:t xml:space="preserve">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7" w:name="bookmark188"/>
      <w:r w:rsidRPr="00F63254">
        <w:rPr>
          <w:caps w:val="0"/>
          <w:color w:val="auto"/>
          <w:kern w:val="28"/>
        </w:rPr>
        <w:lastRenderedPageBreak/>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6"/>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6"/>
          <w:iCs/>
          <w:caps w:val="0"/>
          <w:color w:val="auto"/>
          <w:sz w:val="28"/>
          <w:szCs w:val="28"/>
        </w:rPr>
        <w:t xml:space="preserve"> непрерывности </w:t>
      </w:r>
      <w:r w:rsidRPr="00F63254">
        <w:rPr>
          <w:rStyle w:val="16"/>
          <w:i w:val="0"/>
          <w:iCs/>
          <w:caps w:val="0"/>
          <w:color w:val="auto"/>
          <w:sz w:val="28"/>
          <w:szCs w:val="28"/>
        </w:rPr>
        <w:t>обеспечивает проведение коррекционной работы на всем протяжении обучения школьник</w:t>
      </w:r>
      <w:r w:rsidR="00513222">
        <w:rPr>
          <w:rStyle w:val="16"/>
          <w:i w:val="0"/>
          <w:iCs/>
          <w:caps w:val="0"/>
          <w:color w:val="auto"/>
          <w:sz w:val="28"/>
          <w:szCs w:val="28"/>
        </w:rPr>
        <w:t>ов</w:t>
      </w:r>
      <w:r w:rsidRPr="00F63254">
        <w:rPr>
          <w:rStyle w:val="16"/>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proofErr w:type="gramStart"/>
      <w:r w:rsidRPr="00F63254">
        <w:rPr>
          <w:rFonts w:ascii="Times New Roman" w:hAnsi="Times New Roman" w:cs="Times New Roman"/>
          <w:color w:val="auto"/>
          <w:kern w:val="28"/>
          <w:sz w:val="28"/>
          <w:szCs w:val="28"/>
        </w:rPr>
        <w:t xml:space="preserve">Принцип </w:t>
      </w:r>
      <w:r w:rsidRPr="00F63254">
        <w:rPr>
          <w:rStyle w:val="16"/>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 xml:space="preserve">Коррекционная работа с </w:t>
      </w:r>
      <w:proofErr w:type="gramStart"/>
      <w:r w:rsidRPr="00FF366B">
        <w:rPr>
          <w:rFonts w:ascii="Times New Roman" w:hAnsi="Times New Roman" w:cs="Times New Roman"/>
          <w:color w:val="auto"/>
          <w:sz w:val="28"/>
          <w:szCs w:val="28"/>
        </w:rPr>
        <w:t>обучающимися</w:t>
      </w:r>
      <w:proofErr w:type="gramEnd"/>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proofErr w:type="spellStart"/>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proofErr w:type="spellEnd"/>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roofErr w:type="gramEnd"/>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w:t>
      </w:r>
      <w:proofErr w:type="gramStart"/>
      <w:r w:rsidRPr="00417E9F">
        <w:rPr>
          <w:rFonts w:ascii="Times New Roman" w:hAnsi="Times New Roman" w:cs="Times New Roman"/>
          <w:color w:val="auto"/>
          <w:sz w:val="28"/>
          <w:szCs w:val="28"/>
        </w:rPr>
        <w:t>здоровья</w:t>
      </w:r>
      <w:proofErr w:type="gramEnd"/>
      <w:r w:rsidRPr="00417E9F">
        <w:rPr>
          <w:rFonts w:ascii="Times New Roman" w:hAnsi="Times New Roman" w:cs="Times New Roman"/>
          <w:color w:val="auto"/>
          <w:sz w:val="28"/>
          <w:szCs w:val="28"/>
        </w:rPr>
        <w:t xml:space="preserve">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lastRenderedPageBreak/>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6"/>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w:t>
      </w:r>
      <w:proofErr w:type="spellStart"/>
      <w:r w:rsidRPr="00FF366B">
        <w:rPr>
          <w:caps w:val="0"/>
          <w:color w:val="auto"/>
        </w:rPr>
        <w:t>психокоррекции</w:t>
      </w:r>
      <w:proofErr w:type="spellEnd"/>
      <w:r w:rsidRPr="00FF366B">
        <w:rPr>
          <w:caps w:val="0"/>
          <w:color w:val="auto"/>
        </w:rPr>
        <w:t xml:space="preserve">,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proofErr w:type="gramStart"/>
      <w:r>
        <w:rPr>
          <w:caps w:val="0"/>
          <w:color w:val="auto"/>
        </w:rPr>
        <w:t>обучающегося</w:t>
      </w:r>
      <w:proofErr w:type="gramEnd"/>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6"/>
          <w:i w:val="0"/>
          <w:iCs/>
          <w:color w:val="auto"/>
          <w:sz w:val="28"/>
        </w:rPr>
      </w:pPr>
      <w:r w:rsidRPr="004809F5">
        <w:rPr>
          <w:caps w:val="0"/>
          <w:color w:val="auto"/>
        </w:rPr>
        <w:lastRenderedPageBreak/>
        <w:t>К</w:t>
      </w:r>
      <w:r w:rsidRPr="004809F5">
        <w:rPr>
          <w:rStyle w:val="16"/>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proofErr w:type="spellStart"/>
      <w:r>
        <w:rPr>
          <w:caps w:val="0"/>
          <w:color w:val="auto"/>
        </w:rPr>
        <w:t>обучающимуся</w:t>
      </w:r>
      <w:proofErr w:type="spellEnd"/>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00056EBE" w:rsidRPr="00056EBE">
        <w:rPr>
          <w:rFonts w:ascii="Times New Roman" w:hAnsi="Times New Roman" w:cs="Times New Roman"/>
          <w:color w:val="auto"/>
          <w:sz w:val="28"/>
          <w:szCs w:val="28"/>
        </w:rPr>
        <w:t>воспитания</w:t>
      </w:r>
      <w:proofErr w:type="gramEnd"/>
      <w:r w:rsidR="00056EBE" w:rsidRPr="00056EBE">
        <w:rPr>
          <w:rFonts w:ascii="Times New Roman" w:hAnsi="Times New Roman" w:cs="Times New Roman"/>
          <w:color w:val="auto"/>
          <w:sz w:val="28"/>
          <w:szCs w:val="28"/>
        </w:rPr>
        <w:t xml:space="preserve">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6"/>
          <w:i w:val="0"/>
          <w:iCs/>
          <w:color w:val="auto"/>
          <w:sz w:val="28"/>
        </w:rPr>
      </w:pPr>
      <w:r w:rsidRPr="00056EBE">
        <w:rPr>
          <w:rStyle w:val="16"/>
          <w:i w:val="0"/>
          <w:iCs/>
          <w:color w:val="auto"/>
          <w:sz w:val="28"/>
        </w:rPr>
        <w:t>Информационно-просветительская</w:t>
      </w:r>
      <w:r w:rsidRPr="00056EBE">
        <w:rPr>
          <w:rStyle w:val="16"/>
          <w:iCs/>
          <w:color w:val="auto"/>
          <w:sz w:val="28"/>
        </w:rPr>
        <w:t xml:space="preserve"> </w:t>
      </w:r>
      <w:r w:rsidRPr="00056EBE">
        <w:rPr>
          <w:rStyle w:val="16"/>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945C09">
        <w:rPr>
          <w:rFonts w:ascii="Times New Roman" w:hAnsi="Times New Roman" w:cs="Times New Roman"/>
          <w:sz w:val="28"/>
          <w:szCs w:val="28"/>
        </w:rPr>
        <w:t>обучающийся</w:t>
      </w:r>
      <w:proofErr w:type="gramEnd"/>
      <w:r w:rsidRPr="00945C09">
        <w:rPr>
          <w:rFonts w:ascii="Times New Roman" w:hAnsi="Times New Roman" w:cs="Times New Roman"/>
          <w:sz w:val="28"/>
          <w:szCs w:val="28"/>
        </w:rPr>
        <w:t xml:space="preserve"> с ЗПР направляется на комплексное </w:t>
      </w:r>
      <w:proofErr w:type="spellStart"/>
      <w:r w:rsidRPr="00945C09">
        <w:rPr>
          <w:rFonts w:ascii="Times New Roman" w:hAnsi="Times New Roman" w:cs="Times New Roman"/>
          <w:sz w:val="28"/>
          <w:szCs w:val="28"/>
        </w:rPr>
        <w:t>психолого-медико-</w:t>
      </w:r>
      <w:r w:rsidRPr="00945C09">
        <w:rPr>
          <w:rFonts w:ascii="Times New Roman" w:hAnsi="Times New Roman" w:cs="Times New Roman"/>
          <w:sz w:val="28"/>
          <w:szCs w:val="28"/>
        </w:rPr>
        <w:lastRenderedPageBreak/>
        <w:t>педагогическое</w:t>
      </w:r>
      <w:proofErr w:type="spellEnd"/>
      <w:r w:rsidRPr="00945C09">
        <w:rPr>
          <w:rFonts w:ascii="Times New Roman" w:hAnsi="Times New Roman" w:cs="Times New Roman"/>
          <w:sz w:val="28"/>
          <w:szCs w:val="28"/>
        </w:rPr>
        <w:t xml:space="preserve">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proofErr w:type="gramStart"/>
      <w:r w:rsidRPr="00334688">
        <w:rPr>
          <w:rFonts w:ascii="Times New Roman" w:hAnsi="Times New Roman" w:cs="Times New Roman"/>
          <w:sz w:val="28"/>
          <w:szCs w:val="28"/>
        </w:rPr>
        <w:t>обучающихся</w:t>
      </w:r>
      <w:proofErr w:type="gramEnd"/>
      <w:r w:rsidRPr="00334688">
        <w:rPr>
          <w:rFonts w:ascii="Times New Roman" w:hAnsi="Times New Roman" w:cs="Times New Roman"/>
          <w:sz w:val="28"/>
          <w:szCs w:val="28"/>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многоаспектный</w:t>
      </w:r>
      <w:proofErr w:type="spellEnd"/>
      <w:r w:rsidRPr="00F63254">
        <w:rPr>
          <w:rFonts w:ascii="Times New Roman" w:hAnsi="Times New Roman" w:cs="Times New Roman"/>
          <w:sz w:val="28"/>
          <w:szCs w:val="28"/>
        </w:rPr>
        <w:t xml:space="preserve">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F63254">
        <w:rPr>
          <w:rFonts w:ascii="Times New Roman" w:hAnsi="Times New Roman" w:cs="Times New Roman"/>
          <w:sz w:val="28"/>
          <w:szCs w:val="28"/>
        </w:rPr>
        <w:t>здоровьесбережения</w:t>
      </w:r>
      <w:proofErr w:type="spellEnd"/>
      <w:r w:rsidRPr="00F63254">
        <w:rPr>
          <w:rFonts w:ascii="Times New Roman" w:hAnsi="Times New Roman" w:cs="Times New Roman"/>
          <w:sz w:val="28"/>
          <w:szCs w:val="28"/>
        </w:rPr>
        <w:t xml:space="preserve">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w:t>
      </w:r>
      <w:proofErr w:type="spellStart"/>
      <w:r w:rsidRPr="00334688">
        <w:rPr>
          <w:rFonts w:ascii="Times New Roman" w:hAnsi="Times New Roman" w:cs="Times New Roman"/>
          <w:sz w:val="28"/>
          <w:szCs w:val="28"/>
        </w:rPr>
        <w:t>психолого-медико-педагогического</w:t>
      </w:r>
      <w:proofErr w:type="spellEnd"/>
      <w:r w:rsidRPr="00334688">
        <w:rPr>
          <w:rFonts w:ascii="Times New Roman" w:hAnsi="Times New Roman" w:cs="Times New Roman"/>
          <w:sz w:val="28"/>
          <w:szCs w:val="28"/>
        </w:rPr>
        <w:t xml:space="preserve"> обследования обучающихся, основные направления (диагностическое, коррекционно-развивающее, консультативное, информационно-просветительское), описание </w:t>
      </w:r>
      <w:r w:rsidRPr="00334688">
        <w:rPr>
          <w:rFonts w:ascii="Times New Roman" w:hAnsi="Times New Roman" w:cs="Times New Roman"/>
          <w:sz w:val="28"/>
          <w:szCs w:val="28"/>
        </w:rPr>
        <w:lastRenderedPageBreak/>
        <w:t>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Программа внеурочной деятельности обеспечивает учет индивидуальных особенностей и </w:t>
      </w:r>
      <w:proofErr w:type="gramStart"/>
      <w:r w:rsidRPr="00F63254">
        <w:rPr>
          <w:sz w:val="28"/>
          <w:szCs w:val="28"/>
        </w:rPr>
        <w:t>потребностей</w:t>
      </w:r>
      <w:proofErr w:type="gramEnd"/>
      <w:r w:rsidRPr="00F63254">
        <w:rPr>
          <w:sz w:val="28"/>
          <w:szCs w:val="28"/>
        </w:rPr>
        <w:t xml:space="preserve">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proofErr w:type="gramStart"/>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proofErr w:type="gramEnd"/>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w:t>
      </w:r>
      <w:r w:rsidRPr="00F63254">
        <w:rPr>
          <w:sz w:val="28"/>
          <w:szCs w:val="28"/>
        </w:rPr>
        <w:lastRenderedPageBreak/>
        <w:t>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 xml:space="preserve">развитие возможных избирательных способностей и интересов </w:t>
      </w:r>
      <w:proofErr w:type="gramStart"/>
      <w:r w:rsidRPr="00F63254">
        <w:rPr>
          <w:rFonts w:ascii="Times New Roman" w:hAnsi="Times New Roman" w:cs="Times New Roman"/>
          <w:bCs/>
          <w:sz w:val="28"/>
          <w:szCs w:val="28"/>
        </w:rPr>
        <w:t>обучающегося</w:t>
      </w:r>
      <w:proofErr w:type="gramEnd"/>
      <w:r w:rsidRPr="00F63254">
        <w:rPr>
          <w:rFonts w:ascii="Times New Roman" w:hAnsi="Times New Roman" w:cs="Times New Roman"/>
          <w:bCs/>
          <w:sz w:val="28"/>
          <w:szCs w:val="28"/>
        </w:rPr>
        <w:t xml:space="preserve">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 xml:space="preserve">ное в таких </w:t>
      </w:r>
      <w:r w:rsidRPr="00D3206F">
        <w:rPr>
          <w:sz w:val="28"/>
          <w:szCs w:val="28"/>
        </w:rPr>
        <w:lastRenderedPageBreak/>
        <w:t>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w:t>
      </w:r>
      <w:proofErr w:type="spellStart"/>
      <w:r w:rsidRPr="00F63254">
        <w:rPr>
          <w:sz w:val="28"/>
          <w:szCs w:val="28"/>
        </w:rPr>
        <w:t>психо-коррекционными</w:t>
      </w:r>
      <w:proofErr w:type="spellEnd"/>
      <w:r w:rsidRPr="00F63254">
        <w:rPr>
          <w:sz w:val="28"/>
          <w:szCs w:val="28"/>
        </w:rPr>
        <w:t>)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 xml:space="preserve">основе </w:t>
      </w:r>
      <w:proofErr w:type="spellStart"/>
      <w:r w:rsidRPr="00F63254">
        <w:rPr>
          <w:spacing w:val="-4"/>
          <w:sz w:val="28"/>
          <w:szCs w:val="28"/>
        </w:rPr>
        <w:t>системно-деятельностного</w:t>
      </w:r>
      <w:proofErr w:type="spellEnd"/>
      <w:r w:rsidRPr="00F63254">
        <w:rPr>
          <w:spacing w:val="-4"/>
          <w:sz w:val="28"/>
          <w:szCs w:val="28"/>
        </w:rPr>
        <w:t xml:space="preserve">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 xml:space="preserve">учебный план), фиксирует общий объем </w:t>
      </w:r>
      <w:r w:rsidRPr="00F63254">
        <w:rPr>
          <w:rFonts w:ascii="Times New Roman" w:hAnsi="Times New Roman"/>
          <w:color w:val="auto"/>
          <w:sz w:val="28"/>
          <w:szCs w:val="28"/>
        </w:rPr>
        <w:lastRenderedPageBreak/>
        <w:t>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proofErr w:type="spellStart"/>
      <w:r w:rsidRPr="00477924">
        <w:rPr>
          <w:rFonts w:ascii="Times New Roman" w:hAnsi="Times New Roman" w:cs="Times New Roman"/>
          <w:sz w:val="28"/>
          <w:szCs w:val="28"/>
        </w:rPr>
        <w:t>С</w:t>
      </w:r>
      <w:r>
        <w:rPr>
          <w:rFonts w:ascii="Times New Roman" w:hAnsi="Times New Roman" w:cs="Times New Roman"/>
          <w:sz w:val="28"/>
          <w:szCs w:val="28"/>
        </w:rPr>
        <w:t>анПиНом</w:t>
      </w:r>
      <w:proofErr w:type="spellEnd"/>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готовность </w:t>
      </w:r>
      <w:proofErr w:type="gramStart"/>
      <w:r w:rsidRPr="00F63254">
        <w:rPr>
          <w:rFonts w:ascii="Times New Roman" w:hAnsi="Times New Roman"/>
          <w:sz w:val="28"/>
          <w:szCs w:val="28"/>
        </w:rPr>
        <w:t>обучающихся</w:t>
      </w:r>
      <w:proofErr w:type="gramEnd"/>
      <w:r w:rsidRPr="00F63254">
        <w:rPr>
          <w:rFonts w:ascii="Times New Roman" w:hAnsi="Times New Roman"/>
          <w:sz w:val="28"/>
          <w:szCs w:val="28"/>
        </w:rPr>
        <w:t xml:space="preserve">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личностное развитие </w:t>
      </w:r>
      <w:proofErr w:type="gramStart"/>
      <w:r w:rsidRPr="00F63254">
        <w:rPr>
          <w:rFonts w:ascii="Times New Roman" w:hAnsi="Times New Roman"/>
          <w:sz w:val="28"/>
          <w:szCs w:val="28"/>
        </w:rPr>
        <w:t>обучающегося</w:t>
      </w:r>
      <w:proofErr w:type="gramEnd"/>
      <w:r w:rsidRPr="00F63254">
        <w:rPr>
          <w:rFonts w:ascii="Times New Roman" w:hAnsi="Times New Roman"/>
          <w:sz w:val="28"/>
          <w:szCs w:val="28"/>
        </w:rPr>
        <w:t xml:space="preserve">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 xml:space="preserve">эта часть отсутствует. Время, отводимое на данную часть, внутри максимально допустимой недельной нагрузки </w:t>
      </w:r>
      <w:proofErr w:type="gramStart"/>
      <w:r w:rsidRPr="00F63254">
        <w:rPr>
          <w:rFonts w:ascii="Times New Roman" w:hAnsi="Times New Roman"/>
          <w:color w:val="auto"/>
          <w:sz w:val="28"/>
          <w:szCs w:val="28"/>
        </w:rPr>
        <w:t>обучающихся</w:t>
      </w:r>
      <w:proofErr w:type="gramEnd"/>
      <w:r w:rsidRPr="00F63254">
        <w:rPr>
          <w:rFonts w:ascii="Times New Roman" w:hAnsi="Times New Roman"/>
          <w:color w:val="auto"/>
          <w:sz w:val="28"/>
          <w:szCs w:val="28"/>
        </w:rPr>
        <w:t xml:space="preserve">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roofErr w:type="gramEnd"/>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 xml:space="preserve">обучающихся в соответствии с </w:t>
      </w:r>
      <w:proofErr w:type="spellStart"/>
      <w:r w:rsidRPr="00F63254">
        <w:rPr>
          <w:rFonts w:ascii="Times New Roman" w:hAnsi="Times New Roman" w:cs="Times New Roman"/>
          <w:color w:val="auto"/>
          <w:spacing w:val="2"/>
          <w:sz w:val="28"/>
          <w:szCs w:val="28"/>
        </w:rPr>
        <w:t>сани</w:t>
      </w:r>
      <w:r w:rsidRPr="00F63254">
        <w:rPr>
          <w:rFonts w:ascii="Times New Roman" w:hAnsi="Times New Roman" w:cs="Times New Roman"/>
          <w:color w:val="auto"/>
          <w:sz w:val="28"/>
          <w:szCs w:val="28"/>
        </w:rPr>
        <w:t>тарно­гигиеническими</w:t>
      </w:r>
      <w:proofErr w:type="spellEnd"/>
      <w:r w:rsidRPr="00F63254">
        <w:rPr>
          <w:rFonts w:ascii="Times New Roman" w:hAnsi="Times New Roman" w:cs="Times New Roman"/>
          <w:color w:val="auto"/>
          <w:sz w:val="28"/>
          <w:szCs w:val="28"/>
        </w:rPr>
        <w:t xml:space="preserve">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lastRenderedPageBreak/>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w:t>
      </w:r>
      <w:proofErr w:type="gramStart"/>
      <w:r w:rsidR="007A2E9B" w:rsidRPr="00F63254">
        <w:rPr>
          <w:rFonts w:ascii="Times New Roman" w:hAnsi="Times New Roman" w:cs="Times New Roman"/>
          <w:sz w:val="28"/>
          <w:szCs w:val="28"/>
        </w:rPr>
        <w:t>обучающихся</w:t>
      </w:r>
      <w:proofErr w:type="gramEnd"/>
      <w:r w:rsidR="007A2E9B" w:rsidRPr="00F63254">
        <w:rPr>
          <w:rFonts w:ascii="Times New Roman" w:hAnsi="Times New Roman" w:cs="Times New Roman"/>
          <w:sz w:val="28"/>
          <w:szCs w:val="28"/>
        </w:rPr>
        <w:t xml:space="preserve">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уется по направлениям развития личности (</w:t>
      </w:r>
      <w:proofErr w:type="spellStart"/>
      <w:r w:rsidR="007A2E9B" w:rsidRPr="00F63254">
        <w:rPr>
          <w:rFonts w:ascii="Times New Roman" w:hAnsi="Times New Roman" w:cs="Times New Roman"/>
          <w:spacing w:val="2"/>
          <w:sz w:val="28"/>
          <w:szCs w:val="28"/>
        </w:rPr>
        <w:t>духовно­нравственное</w:t>
      </w:r>
      <w:proofErr w:type="spellEnd"/>
      <w:r w:rsidR="007A2E9B" w:rsidRPr="00F63254">
        <w:rPr>
          <w:rFonts w:ascii="Times New Roman" w:hAnsi="Times New Roman" w:cs="Times New Roman"/>
          <w:spacing w:val="2"/>
          <w:sz w:val="28"/>
          <w:szCs w:val="28"/>
        </w:rPr>
        <w:t xml:space="preserve">, социальное, </w:t>
      </w:r>
      <w:proofErr w:type="spellStart"/>
      <w:r w:rsidR="007A2E9B" w:rsidRPr="00F63254">
        <w:rPr>
          <w:rFonts w:ascii="Times New Roman" w:hAnsi="Times New Roman" w:cs="Times New Roman"/>
          <w:spacing w:val="2"/>
          <w:sz w:val="28"/>
          <w:szCs w:val="28"/>
        </w:rPr>
        <w:t>общеинтеллектуальное</w:t>
      </w:r>
      <w:proofErr w:type="spellEnd"/>
      <w:r w:rsidR="007A2E9B" w:rsidRPr="00F63254">
        <w:rPr>
          <w:rFonts w:ascii="Times New Roman" w:hAnsi="Times New Roman" w:cs="Times New Roman"/>
          <w:spacing w:val="2"/>
          <w:sz w:val="28"/>
          <w:szCs w:val="28"/>
        </w:rPr>
        <w:t>, общекультур</w:t>
      </w:r>
      <w:r w:rsidR="007A2E9B" w:rsidRPr="00F63254">
        <w:rPr>
          <w:rFonts w:ascii="Times New Roman" w:hAnsi="Times New Roman" w:cs="Times New Roman"/>
          <w:sz w:val="28"/>
          <w:szCs w:val="28"/>
        </w:rPr>
        <w:t xml:space="preserve">ное, </w:t>
      </w:r>
      <w:proofErr w:type="spellStart"/>
      <w:r w:rsidR="007A2E9B" w:rsidRPr="00F63254">
        <w:rPr>
          <w:rFonts w:ascii="Times New Roman" w:hAnsi="Times New Roman" w:cs="Times New Roman"/>
          <w:sz w:val="28"/>
          <w:szCs w:val="28"/>
        </w:rPr>
        <w:t>спортивно­оздоровительное</w:t>
      </w:r>
      <w:proofErr w:type="spellEnd"/>
      <w:r w:rsidR="007A2E9B" w:rsidRPr="00F63254">
        <w:rPr>
          <w:rFonts w:ascii="Times New Roman" w:hAnsi="Times New Roman" w:cs="Times New Roman"/>
          <w:sz w:val="28"/>
          <w:szCs w:val="28"/>
        </w:rPr>
        <w:t xml:space="preserve">).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w:t>
      </w:r>
      <w:proofErr w:type="spellStart"/>
      <w:r w:rsidRPr="00F63254">
        <w:rPr>
          <w:rFonts w:ascii="Times New Roman" w:hAnsi="Times New Roman"/>
          <w:sz w:val="28"/>
          <w:szCs w:val="28"/>
        </w:rPr>
        <w:t>психокоррекционны</w:t>
      </w:r>
      <w:r>
        <w:rPr>
          <w:rFonts w:ascii="Times New Roman" w:hAnsi="Times New Roman"/>
          <w:sz w:val="28"/>
          <w:szCs w:val="28"/>
        </w:rPr>
        <w:t>ми</w:t>
      </w:r>
      <w:proofErr w:type="spellEnd"/>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 xml:space="preserve">рганизацией самостоятельно, исходя из психофизических </w:t>
      </w:r>
      <w:proofErr w:type="gramStart"/>
      <w:r w:rsidRPr="00F63254">
        <w:rPr>
          <w:rFonts w:ascii="Times New Roman" w:hAnsi="Times New Roman"/>
          <w:sz w:val="28"/>
          <w:szCs w:val="28"/>
        </w:rPr>
        <w:t>особенностей</w:t>
      </w:r>
      <w:proofErr w:type="gramEnd"/>
      <w:r w:rsidRPr="00F63254">
        <w:rPr>
          <w:rFonts w:ascii="Times New Roman" w:hAnsi="Times New Roman"/>
          <w:sz w:val="28"/>
          <w:szCs w:val="28"/>
        </w:rPr>
        <w:t xml:space="preserve">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xml:space="preserve">) </w:t>
      </w:r>
      <w:proofErr w:type="gramStart"/>
      <w:r w:rsidRPr="00F63254">
        <w:rPr>
          <w:rFonts w:ascii="Times New Roman" w:hAnsi="Times New Roman"/>
          <w:color w:val="auto"/>
          <w:sz w:val="28"/>
          <w:szCs w:val="28"/>
        </w:rPr>
        <w:t>обучающимися</w:t>
      </w:r>
      <w:proofErr w:type="gramEnd"/>
      <w:r w:rsidRPr="00F63254">
        <w:rPr>
          <w:rFonts w:ascii="Times New Roman" w:hAnsi="Times New Roman"/>
          <w:color w:val="auto"/>
          <w:sz w:val="28"/>
          <w:szCs w:val="28"/>
        </w:rPr>
        <w:t xml:space="preserve">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w:t>
      </w:r>
      <w:proofErr w:type="gramStart"/>
      <w:r w:rsidR="00261BEB">
        <w:rPr>
          <w:rFonts w:ascii="Times New Roman" w:hAnsi="Times New Roman"/>
          <w:sz w:val="28"/>
          <w:szCs w:val="28"/>
        </w:rPr>
        <w:t>дополнительном</w:t>
      </w:r>
      <w:proofErr w:type="gramEnd"/>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w:t>
      </w:r>
      <w:r w:rsidRPr="00F63254">
        <w:rPr>
          <w:rFonts w:ascii="Times New Roman" w:hAnsi="Times New Roman"/>
          <w:sz w:val="28"/>
          <w:szCs w:val="28"/>
        </w:rPr>
        <w:lastRenderedPageBreak/>
        <w:t xml:space="preserve">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proofErr w:type="gramStart"/>
      <w:r>
        <w:rPr>
          <w:rFonts w:ascii="Times New Roman" w:hAnsi="Times New Roman"/>
          <w:spacing w:val="2"/>
          <w:sz w:val="28"/>
          <w:szCs w:val="28"/>
          <w:vertAlign w:val="superscript"/>
        </w:rPr>
        <w:t>1</w:t>
      </w:r>
      <w:proofErr w:type="gramEnd"/>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proofErr w:type="gramStart"/>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roofErr w:type="gramEnd"/>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proofErr w:type="gramStart"/>
      <w:r w:rsidRPr="00F63254">
        <w:rPr>
          <w:rFonts w:ascii="Times New Roman" w:hAnsi="Times New Roman" w:cs="Times New Roman"/>
          <w:sz w:val="28"/>
          <w:szCs w:val="28"/>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F63254">
        <w:rPr>
          <w:rFonts w:ascii="Times New Roman" w:hAnsi="Times New Roman" w:cs="Times New Roman"/>
          <w:sz w:val="28"/>
          <w:szCs w:val="28"/>
        </w:rPr>
        <w:t xml:space="preserve">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w:t>
      </w:r>
      <w:proofErr w:type="spellStart"/>
      <w:r w:rsidRPr="00F63254">
        <w:rPr>
          <w:rFonts w:ascii="Times New Roman" w:hAnsi="Times New Roman" w:cs="Times New Roman"/>
          <w:sz w:val="28"/>
          <w:szCs w:val="28"/>
        </w:rPr>
        <w:t>психокоррекционны</w:t>
      </w:r>
      <w:r>
        <w:rPr>
          <w:rFonts w:ascii="Times New Roman" w:hAnsi="Times New Roman" w:cs="Times New Roman"/>
          <w:sz w:val="28"/>
          <w:szCs w:val="28"/>
        </w:rPr>
        <w:t>ми</w:t>
      </w:r>
      <w:proofErr w:type="spellEnd"/>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roofErr w:type="gramEnd"/>
      <w:r w:rsidRPr="00F63254">
        <w:rPr>
          <w:rFonts w:ascii="Times New Roman" w:hAnsi="Times New Roman" w:cs="Times New Roman"/>
          <w:sz w:val="28"/>
          <w:szCs w:val="28"/>
        </w:rPr>
        <w:t xml:space="preserve"> Количество часов </w:t>
      </w:r>
      <w:r w:rsidRPr="00F63254">
        <w:rPr>
          <w:rFonts w:ascii="Times New Roman" w:hAnsi="Times New Roman" w:cs="Times New Roman"/>
          <w:sz w:val="28"/>
          <w:szCs w:val="28"/>
        </w:rPr>
        <w:lastRenderedPageBreak/>
        <w:t xml:space="preserve">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roofErr w:type="gramEnd"/>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F63254">
        <w:rPr>
          <w:rFonts w:ascii="Times New Roman" w:hAnsi="Times New Roman" w:cs="Times New Roman"/>
          <w:sz w:val="28"/>
          <w:szCs w:val="28"/>
        </w:rPr>
        <w:t>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 xml:space="preserve">описание </w:t>
      </w:r>
      <w:proofErr w:type="gramStart"/>
      <w:r w:rsidRPr="003A3A54">
        <w:rPr>
          <w:caps w:val="0"/>
        </w:rPr>
        <w:t>системы оценки деятельности членов педагогического коллектива</w:t>
      </w:r>
      <w:proofErr w:type="gramEnd"/>
      <w:r w:rsidRPr="003A3A54">
        <w:rPr>
          <w:caps w:val="0"/>
        </w:rPr>
        <w:t>.</w:t>
      </w:r>
    </w:p>
    <w:p w:rsidR="004B7BBE" w:rsidRPr="00890C23" w:rsidRDefault="004B7BBE" w:rsidP="004B7BBE">
      <w:pPr>
        <w:pStyle w:val="Default"/>
        <w:spacing w:line="360" w:lineRule="auto"/>
        <w:ind w:firstLine="709"/>
        <w:jc w:val="both"/>
        <w:rPr>
          <w:sz w:val="28"/>
          <w:szCs w:val="28"/>
        </w:rPr>
      </w:pPr>
      <w:r w:rsidRPr="00890C23">
        <w:rPr>
          <w:sz w:val="28"/>
          <w:szCs w:val="28"/>
        </w:rPr>
        <w:lastRenderedPageBreak/>
        <w:t xml:space="preserve">Организация, реализующая АООП </w:t>
      </w:r>
      <w:r>
        <w:rPr>
          <w:sz w:val="28"/>
          <w:szCs w:val="28"/>
        </w:rPr>
        <w:t>НОО</w:t>
      </w:r>
      <w:r w:rsidRPr="00890C23">
        <w:rPr>
          <w:sz w:val="28"/>
          <w:szCs w:val="28"/>
        </w:rPr>
        <w:t xml:space="preserve"> </w:t>
      </w:r>
      <w:proofErr w:type="gramStart"/>
      <w:r w:rsidRPr="00890C23">
        <w:rPr>
          <w:sz w:val="28"/>
          <w:szCs w:val="28"/>
        </w:rPr>
        <w:t>обучающихся</w:t>
      </w:r>
      <w:proofErr w:type="gramEnd"/>
      <w:r w:rsidRPr="00890C23">
        <w:rPr>
          <w:sz w:val="28"/>
          <w:szCs w:val="28"/>
        </w:rPr>
        <w:t xml:space="preserve">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w:t>
      </w:r>
      <w:proofErr w:type="gramStart"/>
      <w:r w:rsidR="00E865C8" w:rsidRPr="00190C04">
        <w:rPr>
          <w:rFonts w:ascii="Times New Roman" w:hAnsi="Times New Roman" w:cs="Times New Roman"/>
          <w:sz w:val="28"/>
          <w:szCs w:val="28"/>
        </w:rPr>
        <w:t>обучающихся</w:t>
      </w:r>
      <w:proofErr w:type="gramEnd"/>
      <w:r w:rsidR="00E865C8" w:rsidRPr="00190C04">
        <w:rPr>
          <w:rFonts w:ascii="Times New Roman" w:hAnsi="Times New Roman" w:cs="Times New Roman"/>
          <w:sz w:val="28"/>
          <w:szCs w:val="28"/>
        </w:rPr>
        <w:t xml:space="preserve"> с ЗПР возможно временное или постоянное участие </w:t>
      </w:r>
      <w:proofErr w:type="spellStart"/>
      <w:r w:rsidR="00E865C8" w:rsidRPr="00190C04">
        <w:rPr>
          <w:rFonts w:ascii="Times New Roman" w:hAnsi="Times New Roman" w:cs="Times New Roman"/>
          <w:sz w:val="28"/>
          <w:szCs w:val="28"/>
        </w:rPr>
        <w:t>тьютораи</w:t>
      </w:r>
      <w:proofErr w:type="spellEnd"/>
      <w:r w:rsidR="00E865C8" w:rsidRPr="00190C04">
        <w:rPr>
          <w:rFonts w:ascii="Times New Roman" w:hAnsi="Times New Roman" w:cs="Times New Roman"/>
          <w:sz w:val="28"/>
          <w:szCs w:val="28"/>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процессе </w:t>
      </w:r>
      <w:proofErr w:type="spellStart"/>
      <w:r w:rsidRPr="00190C04">
        <w:rPr>
          <w:rFonts w:ascii="Times New Roman" w:eastAsia="Times New Roman" w:hAnsi="Times New Roman" w:cs="Times New Roman"/>
          <w:kern w:val="0"/>
          <w:sz w:val="28"/>
          <w:szCs w:val="28"/>
          <w:lang w:eastAsia="ru-RU"/>
        </w:rPr>
        <w:t>психолого-медико-педагогического</w:t>
      </w:r>
      <w:proofErr w:type="spellEnd"/>
      <w:r w:rsidRPr="00190C04">
        <w:rPr>
          <w:rFonts w:ascii="Times New Roman" w:eastAsia="Times New Roman" w:hAnsi="Times New Roman" w:cs="Times New Roman"/>
          <w:kern w:val="0"/>
          <w:sz w:val="28"/>
          <w:szCs w:val="28"/>
          <w:lang w:eastAsia="ru-RU"/>
        </w:rPr>
        <w:t xml:space="preserve">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sidRPr="00190C04">
        <w:rPr>
          <w:rFonts w:ascii="Times New Roman" w:eastAsia="Times New Roman" w:hAnsi="Times New Roman" w:cs="Times New Roman"/>
          <w:kern w:val="0"/>
          <w:sz w:val="28"/>
          <w:szCs w:val="28"/>
          <w:lang w:eastAsia="ru-RU"/>
        </w:rPr>
        <w:t>здоровья</w:t>
      </w:r>
      <w:proofErr w:type="gramEnd"/>
      <w:r w:rsidRPr="00190C04">
        <w:rPr>
          <w:rFonts w:ascii="Times New Roman" w:eastAsia="Times New Roman" w:hAnsi="Times New Roman" w:cs="Times New Roman"/>
          <w:kern w:val="0"/>
          <w:sz w:val="28"/>
          <w:szCs w:val="28"/>
          <w:lang w:eastAsia="ru-RU"/>
        </w:rPr>
        <w:t xml:space="preserve">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w:t>
      </w:r>
      <w:proofErr w:type="spellStart"/>
      <w:r w:rsidRPr="00F63254">
        <w:rPr>
          <w:rFonts w:ascii="Times New Roman" w:hAnsi="Times New Roman" w:cs="Times New Roman"/>
          <w:sz w:val="28"/>
          <w:szCs w:val="28"/>
        </w:rPr>
        <w:t>учителя-олигофренопедагоги</w:t>
      </w:r>
      <w:proofErr w:type="spellEnd"/>
      <w:r w:rsidRPr="00F63254">
        <w:rPr>
          <w:rFonts w:ascii="Times New Roman" w:hAnsi="Times New Roman" w:cs="Times New Roman"/>
          <w:sz w:val="28"/>
          <w:szCs w:val="28"/>
        </w:rPr>
        <w:t>,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lastRenderedPageBreak/>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proofErr w:type="gramStart"/>
      <w:r w:rsidRPr="008533D1">
        <w:rPr>
          <w:rFonts w:ascii="Times New Roman" w:hAnsi="Times New Roman" w:cs="Times New Roman"/>
          <w:sz w:val="28"/>
          <w:szCs w:val="28"/>
        </w:rPr>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8533D1">
        <w:rPr>
          <w:rFonts w:ascii="Times New Roman" w:hAnsi="Times New Roman" w:cs="Times New Roman"/>
          <w:sz w:val="28"/>
          <w:szCs w:val="28"/>
        </w:rPr>
        <w:t xml:space="preserve"> подбора технических средств коррекции </w:t>
      </w:r>
      <w:r w:rsidRPr="008533D1">
        <w:rPr>
          <w:rFonts w:ascii="Times New Roman" w:hAnsi="Times New Roman" w:cs="Times New Roman"/>
          <w:sz w:val="28"/>
          <w:szCs w:val="28"/>
        </w:rPr>
        <w:lastRenderedPageBreak/>
        <w:t xml:space="preserve">(средства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proofErr w:type="spellStart"/>
      <w:r w:rsidRPr="00F63254">
        <w:rPr>
          <w:rFonts w:ascii="Times New Roman" w:hAnsi="Times New Roman"/>
          <w:i/>
          <w:sz w:val="28"/>
          <w:szCs w:val="28"/>
        </w:rPr>
        <w:t>тьютора</w:t>
      </w:r>
      <w:proofErr w:type="spellEnd"/>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 xml:space="preserve">медицинских работников) других организаций к работе с </w:t>
      </w:r>
      <w:proofErr w:type="gramStart"/>
      <w:r w:rsidRPr="00F63254">
        <w:rPr>
          <w:rFonts w:ascii="Times New Roman" w:hAnsi="Times New Roman" w:cs="Times New Roman"/>
          <w:color w:val="auto"/>
          <w:sz w:val="28"/>
          <w:szCs w:val="28"/>
        </w:rPr>
        <w:t>обучающимися</w:t>
      </w:r>
      <w:proofErr w:type="gramEnd"/>
      <w:r w:rsidRPr="00F63254">
        <w:rPr>
          <w:rFonts w:ascii="Times New Roman" w:hAnsi="Times New Roman" w:cs="Times New Roman"/>
          <w:color w:val="auto"/>
          <w:sz w:val="28"/>
          <w:szCs w:val="28"/>
        </w:rPr>
        <w:t xml:space="preserve">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Финансовые условия реализации АООП НОО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 xml:space="preserve">учитывая вариативность </w:t>
      </w:r>
      <w:r w:rsidRPr="00D3206F">
        <w:rPr>
          <w:caps w:val="0"/>
          <w:sz w:val="28"/>
          <w:szCs w:val="28"/>
        </w:rPr>
        <w:lastRenderedPageBreak/>
        <w:t>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 xml:space="preserve">ФГОС НОО </w:t>
      </w:r>
      <w:proofErr w:type="gramStart"/>
      <w:r w:rsidR="00A13CEE">
        <w:rPr>
          <w:rFonts w:ascii="Times New Roman" w:hAnsi="Times New Roman"/>
          <w:sz w:val="28"/>
          <w:szCs w:val="28"/>
        </w:rPr>
        <w:t>обучающихся</w:t>
      </w:r>
      <w:proofErr w:type="gramEnd"/>
      <w:r w:rsidR="00A13CEE">
        <w:rPr>
          <w:rFonts w:ascii="Times New Roman" w:hAnsi="Times New Roman"/>
          <w:sz w:val="28"/>
          <w:szCs w:val="28"/>
        </w:rPr>
        <w:t xml:space="preserve">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 xml:space="preserve">НОО, в том числе с круглосуточным пребыванием </w:t>
      </w:r>
      <w:proofErr w:type="gramStart"/>
      <w:r w:rsidRPr="008E295F">
        <w:rPr>
          <w:rFonts w:ascii="Times New Roman" w:hAnsi="Times New Roman" w:cs="Times New Roman"/>
          <w:spacing w:val="2"/>
          <w:sz w:val="28"/>
          <w:szCs w:val="28"/>
        </w:rPr>
        <w:t>обучающихся</w:t>
      </w:r>
      <w:proofErr w:type="gramEnd"/>
      <w:r w:rsidRPr="008E295F">
        <w:rPr>
          <w:rFonts w:ascii="Times New Roman" w:hAnsi="Times New Roman" w:cs="Times New Roman"/>
          <w:spacing w:val="2"/>
          <w:sz w:val="28"/>
          <w:szCs w:val="28"/>
        </w:rPr>
        <w:t xml:space="preserve">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 xml:space="preserve">образование </w:t>
      </w:r>
      <w:proofErr w:type="gramStart"/>
      <w:r w:rsidRPr="00F63254">
        <w:rPr>
          <w:rFonts w:ascii="Times New Roman" w:hAnsi="Times New Roman" w:cs="Times New Roman"/>
          <w:color w:val="00000A"/>
          <w:sz w:val="28"/>
          <w:szCs w:val="28"/>
        </w:rPr>
        <w:t>обучающегося</w:t>
      </w:r>
      <w:proofErr w:type="gramEnd"/>
      <w:r w:rsidRPr="00F63254">
        <w:rPr>
          <w:rFonts w:ascii="Times New Roman" w:hAnsi="Times New Roman" w:cs="Times New Roman"/>
          <w:color w:val="00000A"/>
          <w:sz w:val="28"/>
          <w:szCs w:val="28"/>
        </w:rPr>
        <w:t xml:space="preserve">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lastRenderedPageBreak/>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w:t>
      </w:r>
      <w:proofErr w:type="spellStart"/>
      <w:r w:rsidRPr="008E3C9D">
        <w:rPr>
          <w:rFonts w:ascii="Times New Roman" w:hAnsi="Times New Roman"/>
          <w:spacing w:val="-2"/>
          <w:sz w:val="28"/>
          <w:szCs w:val="28"/>
        </w:rPr>
        <w:t>СанПиН</w:t>
      </w:r>
      <w:proofErr w:type="spellEnd"/>
      <w:r w:rsidRPr="008E3C9D">
        <w:rPr>
          <w:rFonts w:ascii="Times New Roman" w:hAnsi="Times New Roman"/>
          <w:spacing w:val="-2"/>
          <w:sz w:val="28"/>
          <w:szCs w:val="28"/>
        </w:rPr>
        <w:t xml:space="preserve">.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proofErr w:type="gramStart"/>
      <w:r>
        <w:rPr>
          <w:rFonts w:ascii="Times New Roman" w:hAnsi="Times New Roman"/>
          <w:b/>
          <w:i/>
          <w:sz w:val="40"/>
          <w:szCs w:val="40"/>
        </w:rPr>
        <w:t>З</w:t>
      </w:r>
      <w:proofErr w:type="gramEnd"/>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proofErr w:type="gramStart"/>
      <w:r w:rsidRPr="00EA4C00">
        <w:rPr>
          <w:rFonts w:ascii="Times New Roman" w:hAnsi="Times New Roman"/>
          <w:sz w:val="28"/>
          <w:szCs w:val="28"/>
        </w:rPr>
        <w:t>З</w:t>
      </w:r>
      <w:proofErr w:type="gramEnd"/>
      <w:r w:rsidRPr="00EA4C00">
        <w:rPr>
          <w:rFonts w:ascii="Times New Roman" w:hAnsi="Times New Roman"/>
          <w:sz w:val="28"/>
          <w:szCs w:val="28"/>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proofErr w:type="gramStart"/>
      <w:r w:rsidRPr="004167FD">
        <w:rPr>
          <w:rFonts w:ascii="Times New Roman" w:hAnsi="Times New Roman"/>
          <w:sz w:val="28"/>
          <w:szCs w:val="28"/>
          <w:vertAlign w:val="superscript"/>
          <w:lang w:val="en-US"/>
        </w:rPr>
        <w:t>i</w:t>
      </w:r>
      <w:proofErr w:type="gramEnd"/>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proofErr w:type="spellStart"/>
      <w:proofErr w:type="gramStart"/>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proofErr w:type="spellEnd"/>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roofErr w:type="gramEnd"/>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он</w:t>
      </w:r>
      <w:proofErr w:type="gramStart"/>
      <w:r w:rsidRPr="004167FD">
        <w:rPr>
          <w:rFonts w:ascii="Times New Roman" w:hAnsi="Times New Roman"/>
          <w:i/>
          <w:sz w:val="40"/>
          <w:szCs w:val="40"/>
          <w:vertAlign w:val="subscript"/>
        </w:rPr>
        <w:t xml:space="preserve">    </w:t>
      </w:r>
      <w:r w:rsidRPr="004167FD">
        <w:rPr>
          <w:rFonts w:ascii="Times New Roman" w:hAnsi="Times New Roman"/>
          <w:i/>
          <w:iCs/>
          <w:sz w:val="24"/>
          <w:szCs w:val="24"/>
        </w:rPr>
        <w:t>,</w:t>
      </w:r>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proofErr w:type="gramStart"/>
      <w:r w:rsidRPr="009D0DCE">
        <w:rPr>
          <w:rFonts w:ascii="Times New Roman" w:hAnsi="Times New Roman"/>
          <w:i/>
          <w:sz w:val="28"/>
          <w:szCs w:val="28"/>
          <w:vertAlign w:val="superscript"/>
          <w:lang w:val="en-US"/>
        </w:rPr>
        <w:t>i</w:t>
      </w:r>
      <w:proofErr w:type="gramEnd"/>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lastRenderedPageBreak/>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proofErr w:type="gramStart"/>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w:t>
      </w:r>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spellStart"/>
      <w:proofErr w:type="gramStart"/>
      <w:r w:rsidRPr="004167FD">
        <w:rPr>
          <w:rFonts w:ascii="Times New Roman" w:hAnsi="Times New Roman"/>
          <w:iCs/>
          <w:spacing w:val="-3"/>
          <w:sz w:val="28"/>
          <w:szCs w:val="28"/>
          <w:vertAlign w:val="subscript"/>
          <w:lang w:val="en-US"/>
        </w:rPr>
        <w:t>om</w:t>
      </w:r>
      <w:proofErr w:type="spellEnd"/>
      <w:proofErr w:type="gram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gramStart"/>
      <w:r>
        <w:rPr>
          <w:rFonts w:ascii="Times New Roman" w:hAnsi="Times New Roman"/>
          <w:spacing w:val="-4"/>
          <w:sz w:val="28"/>
          <w:szCs w:val="28"/>
          <w:vertAlign w:val="subscript"/>
        </w:rPr>
        <w:t>м</w:t>
      </w:r>
      <w:proofErr w:type="gramEnd"/>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 xml:space="preserve">по АООП типа </w:t>
      </w:r>
      <w:proofErr w:type="spellStart"/>
      <w:r w:rsidRPr="00901C0A">
        <w:rPr>
          <w:rFonts w:ascii="Times New Roman" w:hAnsi="Times New Roman"/>
          <w:spacing w:val="-1"/>
          <w:sz w:val="28"/>
          <w:szCs w:val="28"/>
        </w:rPr>
        <w:t>j</w:t>
      </w:r>
      <w:proofErr w:type="spellEnd"/>
      <w:r w:rsidRPr="00901C0A">
        <w:rPr>
          <w:rFonts w:ascii="Times New Roman" w:hAnsi="Times New Roman"/>
          <w:spacing w:val="-1"/>
          <w:sz w:val="28"/>
          <w:szCs w:val="28"/>
        </w:rPr>
        <w:t xml:space="preserve">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proofErr w:type="gramStart"/>
      <w:r>
        <w:rPr>
          <w:rFonts w:ascii="Times New Roman" w:hAnsi="Times New Roman"/>
          <w:spacing w:val="-4"/>
          <w:sz w:val="28"/>
          <w:szCs w:val="28"/>
          <w:vertAlign w:val="superscript"/>
          <w:lang w:val="en-US"/>
        </w:rPr>
        <w:t>j</w:t>
      </w:r>
      <w:proofErr w:type="spellStart"/>
      <w:proofErr w:type="gramEnd"/>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 xml:space="preserve">по АООП типа </w:t>
      </w:r>
      <w:proofErr w:type="spellStart"/>
      <w:r w:rsidRPr="00901C0A">
        <w:rPr>
          <w:rFonts w:ascii="Times New Roman" w:hAnsi="Times New Roman"/>
          <w:spacing w:val="-1"/>
          <w:sz w:val="28"/>
          <w:szCs w:val="28"/>
        </w:rPr>
        <w:t>j</w:t>
      </w:r>
      <w:proofErr w:type="spellEnd"/>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 xml:space="preserve">времени персонала на </w:t>
      </w:r>
      <w:r w:rsidRPr="004167FD">
        <w:rPr>
          <w:rFonts w:ascii="Times New Roman" w:hAnsi="Times New Roman"/>
          <w:sz w:val="28"/>
          <w:szCs w:val="28"/>
        </w:rPr>
        <w:lastRenderedPageBreak/>
        <w:t>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w:t>
      </w:r>
      <w:proofErr w:type="gramStart"/>
      <w:r w:rsidRPr="003D2675">
        <w:rPr>
          <w:rFonts w:ascii="Times New Roman" w:hAnsi="Times New Roman"/>
          <w:color w:val="auto"/>
          <w:sz w:val="28"/>
          <w:szCs w:val="28"/>
        </w:rPr>
        <w:t>обучающихся</w:t>
      </w:r>
      <w:proofErr w:type="gramEnd"/>
      <w:r w:rsidRPr="003D2675">
        <w:rPr>
          <w:rFonts w:ascii="Times New Roman" w:hAnsi="Times New Roman"/>
          <w:color w:val="auto"/>
          <w:sz w:val="28"/>
          <w:szCs w:val="28"/>
        </w:rPr>
        <w:t xml:space="preserve">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w:t>
      </w:r>
      <w:proofErr w:type="gramStart"/>
      <w:r w:rsidRPr="003D2675">
        <w:rPr>
          <w:rFonts w:ascii="Times New Roman" w:hAnsi="Times New Roman"/>
          <w:color w:val="auto"/>
          <w:sz w:val="28"/>
          <w:szCs w:val="28"/>
        </w:rPr>
        <w:t>обучающихся</w:t>
      </w:r>
      <w:proofErr w:type="gramEnd"/>
      <w:r w:rsidRPr="003D2675">
        <w:rPr>
          <w:rFonts w:ascii="Times New Roman" w:hAnsi="Times New Roman"/>
          <w:color w:val="auto"/>
          <w:sz w:val="28"/>
          <w:szCs w:val="28"/>
        </w:rPr>
        <w:t xml:space="preserve">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proofErr w:type="gramStart"/>
      <w:r>
        <w:rPr>
          <w:rFonts w:ascii="Times New Roman" w:hAnsi="Times New Roman"/>
          <w:b/>
          <w:bCs/>
          <w:i/>
          <w:sz w:val="28"/>
          <w:szCs w:val="28"/>
          <w:vertAlign w:val="superscript"/>
        </w:rPr>
        <w:t>1</w:t>
      </w:r>
      <w:proofErr w:type="gramEnd"/>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proofErr w:type="gramStart"/>
      <w:r w:rsidRPr="00DB2C87">
        <w:rPr>
          <w:rFonts w:ascii="Times New Roman" w:hAnsi="Times New Roman"/>
          <w:color w:val="auto"/>
          <w:sz w:val="28"/>
          <w:szCs w:val="28"/>
        </w:rPr>
        <w:t>обучающимся</w:t>
      </w:r>
      <w:proofErr w:type="gramEnd"/>
      <w:r w:rsidRPr="00DB2C87">
        <w:rPr>
          <w:rFonts w:ascii="Times New Roman" w:hAnsi="Times New Roman"/>
          <w:color w:val="auto"/>
          <w:sz w:val="28"/>
          <w:szCs w:val="28"/>
        </w:rPr>
        <w:t xml:space="preserve">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proofErr w:type="gramStart"/>
      <w:r w:rsidRPr="004167FD">
        <w:rPr>
          <w:rFonts w:ascii="Times New Roman" w:hAnsi="Times New Roman"/>
          <w:i/>
          <w:sz w:val="28"/>
          <w:szCs w:val="28"/>
        </w:rPr>
        <w:t>K</w:t>
      </w:r>
      <w:proofErr w:type="gramEnd"/>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proofErr w:type="gramStart"/>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w:t>
      </w:r>
      <w:proofErr w:type="gramEnd"/>
      <w:r w:rsidRPr="004167FD">
        <w:rPr>
          <w:rFonts w:ascii="Times New Roman" w:hAnsi="Times New Roman"/>
          <w:sz w:val="28"/>
          <w:szCs w:val="28"/>
        </w:rPr>
        <w:t xml:space="preserve">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proofErr w:type="gramStart"/>
      <w:r w:rsidRPr="004167FD">
        <w:rPr>
          <w:rFonts w:ascii="Times New Roman" w:hAnsi="Times New Roman"/>
          <w:bCs/>
          <w:i/>
          <w:iCs/>
          <w:sz w:val="28"/>
          <w:szCs w:val="28"/>
          <w:lang w:val="en-US"/>
        </w:rPr>
        <w:lastRenderedPageBreak/>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proofErr w:type="gramStart"/>
      <w:r w:rsidRPr="004167FD">
        <w:rPr>
          <w:rFonts w:ascii="Times New Roman" w:hAnsi="Times New Roman"/>
          <w:sz w:val="28"/>
          <w:szCs w:val="28"/>
        </w:rPr>
        <w:t xml:space="preserve"> ,</w:t>
      </w:r>
      <w:proofErr w:type="gramEnd"/>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roofErr w:type="gramEnd"/>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proofErr w:type="spellStart"/>
      <w:proofErr w:type="gram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roofErr w:type="gramEnd"/>
    </w:p>
    <w:p w:rsidR="00FE045C" w:rsidRPr="004167FD" w:rsidRDefault="00FE045C" w:rsidP="00FE045C">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w:t>
      </w:r>
      <w:proofErr w:type="gramEnd"/>
      <w:r>
        <w:rPr>
          <w:rFonts w:ascii="Times New Roman" w:hAnsi="Times New Roman"/>
          <w:sz w:val="28"/>
          <w:szCs w:val="28"/>
        </w:rPr>
        <w:t xml:space="preserve"> и </w:t>
      </w:r>
      <w:r>
        <w:rPr>
          <w:rFonts w:ascii="Times New Roman" w:hAnsi="Times New Roman"/>
          <w:sz w:val="28"/>
          <w:szCs w:val="28"/>
        </w:rPr>
        <w:lastRenderedPageBreak/>
        <w:t xml:space="preserve">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proofErr w:type="gramStart"/>
      <w:r>
        <w:rPr>
          <w:rFonts w:ascii="Times New Roman" w:hAnsi="Times New Roman"/>
          <w:b/>
          <w:bCs/>
          <w:i/>
          <w:sz w:val="28"/>
          <w:szCs w:val="28"/>
          <w:vertAlign w:val="superscript"/>
          <w:lang w:val="en-US"/>
        </w:rPr>
        <w:t>j</w:t>
      </w:r>
      <w:proofErr w:type="spellStart"/>
      <w:proofErr w:type="gramEnd"/>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 xml:space="preserve">в соответствии с кадровыми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proofErr w:type="gramStart"/>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w:t>
      </w:r>
      <w:proofErr w:type="gramEnd"/>
      <w:r w:rsidRPr="008E3C9D">
        <w:rPr>
          <w:rFonts w:ascii="Times New Roman" w:hAnsi="Times New Roman"/>
          <w:sz w:val="28"/>
          <w:szCs w:val="28"/>
        </w:rPr>
        <w:t xml:space="preserve">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lastRenderedPageBreak/>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F63254">
        <w:rPr>
          <w:sz w:val="28"/>
          <w:szCs w:val="28"/>
        </w:rPr>
        <w:t>к</w:t>
      </w:r>
      <w:proofErr w:type="gramEnd"/>
      <w:r w:rsidRPr="00F63254">
        <w:rPr>
          <w:sz w:val="28"/>
          <w:szCs w:val="28"/>
        </w:rPr>
        <w:t>:</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roofErr w:type="gramEnd"/>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w:t>
      </w:r>
      <w:proofErr w:type="gramStart"/>
      <w:r w:rsidRPr="00F63254">
        <w:rPr>
          <w:sz w:val="28"/>
          <w:szCs w:val="28"/>
        </w:rPr>
        <w:t>обучающихся</w:t>
      </w:r>
      <w:proofErr w:type="gramEnd"/>
      <w:r w:rsidRPr="00F63254">
        <w:rPr>
          <w:sz w:val="28"/>
          <w:szCs w:val="28"/>
        </w:rPr>
        <w:t xml:space="preserve">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lastRenderedPageBreak/>
        <w:t xml:space="preserve">к соблюдению </w:t>
      </w:r>
      <w:proofErr w:type="gramStart"/>
      <w:r w:rsidRPr="00F63254">
        <w:rPr>
          <w:sz w:val="28"/>
          <w:szCs w:val="28"/>
        </w:rPr>
        <w:t>пожарной</w:t>
      </w:r>
      <w:proofErr w:type="gramEnd"/>
      <w:r w:rsidRPr="00F63254">
        <w:rPr>
          <w:sz w:val="28"/>
          <w:szCs w:val="28"/>
        </w:rPr>
        <w:t xml:space="preserve"> и </w:t>
      </w:r>
      <w:proofErr w:type="spellStart"/>
      <w:r w:rsidRPr="00F63254">
        <w:rPr>
          <w:sz w:val="28"/>
          <w:szCs w:val="28"/>
        </w:rPr>
        <w:t>электробезопасности</w:t>
      </w:r>
      <w:proofErr w:type="spellEnd"/>
      <w:r w:rsidRPr="00F63254">
        <w:rPr>
          <w:sz w:val="28"/>
          <w:szCs w:val="28"/>
        </w:rPr>
        <w:t xml:space="preserve">;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F63254">
        <w:rPr>
          <w:rFonts w:ascii="Times New Roman" w:hAnsi="Times New Roman" w:cs="Times New Roman"/>
          <w:sz w:val="28"/>
          <w:szCs w:val="28"/>
        </w:rPr>
        <w:t>к</w:t>
      </w:r>
      <w:proofErr w:type="gramEnd"/>
      <w:r w:rsidRPr="00F63254">
        <w:rPr>
          <w:rFonts w:ascii="Times New Roman" w:hAnsi="Times New Roman" w:cs="Times New Roman"/>
          <w:sz w:val="28"/>
          <w:szCs w:val="28"/>
        </w:rPr>
        <w:t>:</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библиотек (площадь, размещение рабочих зон, наличие читального зала, число читательских мест, </w:t>
      </w:r>
      <w:proofErr w:type="spellStart"/>
      <w:r w:rsidRPr="00F63254">
        <w:rPr>
          <w:color w:val="auto"/>
          <w:sz w:val="28"/>
          <w:szCs w:val="28"/>
        </w:rPr>
        <w:t>медиатеки</w:t>
      </w:r>
      <w:proofErr w:type="spellEnd"/>
      <w:r w:rsidRPr="00F63254">
        <w:rPr>
          <w:color w:val="auto"/>
          <w:sz w:val="28"/>
          <w:szCs w:val="28"/>
        </w:rPr>
        <w:t>);</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питания </w:t>
      </w:r>
      <w:proofErr w:type="gramStart"/>
      <w:r w:rsidRPr="00F63254">
        <w:rPr>
          <w:color w:val="auto"/>
          <w:sz w:val="28"/>
          <w:szCs w:val="28"/>
        </w:rPr>
        <w:t>обучающихся</w:t>
      </w:r>
      <w:proofErr w:type="gramEnd"/>
      <w:r w:rsidRPr="00F63254">
        <w:rPr>
          <w:color w:val="auto"/>
          <w:sz w:val="28"/>
          <w:szCs w:val="28"/>
        </w:rPr>
        <w:t>,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w:t>
      </w:r>
      <w:proofErr w:type="spellStart"/>
      <w:r w:rsidRPr="00F450FA">
        <w:rPr>
          <w:rFonts w:ascii="Times New Roman" w:hAnsi="Times New Roman" w:cs="Times New Roman"/>
          <w:sz w:val="28"/>
          <w:szCs w:val="28"/>
        </w:rPr>
        <w:t>психолого-медико-педагогического</w:t>
      </w:r>
      <w:proofErr w:type="spellEnd"/>
      <w:r w:rsidRPr="00F450FA">
        <w:rPr>
          <w:rFonts w:ascii="Times New Roman" w:hAnsi="Times New Roman" w:cs="Times New Roman"/>
          <w:sz w:val="28"/>
          <w:szCs w:val="28"/>
        </w:rPr>
        <w:t xml:space="preserve">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t>педагогом-</w:t>
      </w:r>
      <w:r w:rsidRPr="00F63254">
        <w:rPr>
          <w:rFonts w:ascii="Times New Roman" w:hAnsi="Times New Roman" w:cs="Times New Roman"/>
          <w:color w:val="auto"/>
          <w:sz w:val="28"/>
          <w:szCs w:val="28"/>
        </w:rPr>
        <w:t>психологом, учителем-</w:t>
      </w:r>
      <w:r w:rsidRPr="00F63254">
        <w:rPr>
          <w:rFonts w:ascii="Times New Roman" w:hAnsi="Times New Roman" w:cs="Times New Roman"/>
          <w:color w:val="auto"/>
          <w:sz w:val="28"/>
          <w:szCs w:val="28"/>
        </w:rPr>
        <w:lastRenderedPageBreak/>
        <w:t>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w:t>
      </w:r>
      <w:proofErr w:type="gramStart"/>
      <w:r w:rsidR="009453EA" w:rsidRPr="00B10D05">
        <w:rPr>
          <w:rFonts w:ascii="Times New Roman" w:hAnsi="Times New Roman"/>
          <w:sz w:val="28"/>
          <w:szCs w:val="28"/>
        </w:rPr>
        <w:t>активности</w:t>
      </w:r>
      <w:proofErr w:type="gramEnd"/>
      <w:r w:rsidR="009453EA" w:rsidRPr="00B10D05">
        <w:rPr>
          <w:rFonts w:ascii="Times New Roman" w:hAnsi="Times New Roman"/>
          <w:sz w:val="28"/>
          <w:szCs w:val="28"/>
        </w:rPr>
        <w:t xml:space="preserve">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proofErr w:type="gramStart"/>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w:t>
      </w:r>
      <w:proofErr w:type="spellStart"/>
      <w:r w:rsidRPr="00DC7F83">
        <w:rPr>
          <w:rFonts w:ascii="Times New Roman" w:hAnsi="Times New Roman" w:cs="Times New Roman"/>
          <w:sz w:val="28"/>
          <w:szCs w:val="28"/>
        </w:rPr>
        <w:t>аудио-визуализированные</w:t>
      </w:r>
      <w:proofErr w:type="spellEnd"/>
      <w:r w:rsidRPr="00DC7F83">
        <w:rPr>
          <w:rFonts w:ascii="Times New Roman" w:hAnsi="Times New Roman" w:cs="Times New Roman"/>
          <w:sz w:val="28"/>
          <w:szCs w:val="28"/>
        </w:rPr>
        <w:t xml:space="preserve">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w:t>
      </w:r>
      <w:proofErr w:type="spellStart"/>
      <w:r w:rsidRPr="00DC7F83">
        <w:rPr>
          <w:rFonts w:ascii="Times New Roman" w:hAnsi="Times New Roman" w:cs="Times New Roman"/>
          <w:sz w:val="28"/>
          <w:szCs w:val="28"/>
        </w:rPr>
        <w:t>внутришкольных</w:t>
      </w:r>
      <w:proofErr w:type="spellEnd"/>
      <w:r w:rsidRPr="00DC7F83">
        <w:rPr>
          <w:rFonts w:ascii="Times New Roman" w:hAnsi="Times New Roman" w:cs="Times New Roman"/>
          <w:sz w:val="28"/>
          <w:szCs w:val="28"/>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roofErr w:type="gramEnd"/>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F63254">
        <w:rPr>
          <w:sz w:val="28"/>
          <w:szCs w:val="28"/>
        </w:rPr>
        <w:t>СанПиН</w:t>
      </w:r>
      <w:proofErr w:type="spellEnd"/>
      <w:r w:rsidRPr="00F63254">
        <w:rPr>
          <w:sz w:val="28"/>
          <w:szCs w:val="28"/>
        </w:rPr>
        <w:t>,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proofErr w:type="gramStart"/>
      <w:r>
        <w:rPr>
          <w:rFonts w:ascii="Times New Roman" w:hAnsi="Times New Roman" w:cs="Times New Roman"/>
          <w:b/>
          <w:sz w:val="28"/>
          <w:szCs w:val="28"/>
        </w:rPr>
        <w:t>7</w:t>
      </w:r>
      <w:proofErr w:type="gramEnd"/>
      <w:r>
        <w:rPr>
          <w:rFonts w:ascii="Times New Roman" w:hAnsi="Times New Roman" w:cs="Times New Roman"/>
          <w:b/>
          <w:sz w:val="28"/>
          <w:szCs w:val="28"/>
        </w:rPr>
        <w:t>.2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 xml:space="preserve">1 </w:t>
      </w:r>
      <w:proofErr w:type="gramStart"/>
      <w:r>
        <w:rPr>
          <w:rFonts w:ascii="Times New Roman" w:hAnsi="Times New Roman" w:cs="Times New Roman"/>
          <w:sz w:val="28"/>
          <w:szCs w:val="28"/>
        </w:rPr>
        <w:t>дополнительный</w:t>
      </w:r>
      <w:proofErr w:type="gramEnd"/>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proofErr w:type="spellStart"/>
      <w:r w:rsidRPr="00F63254">
        <w:rPr>
          <w:rFonts w:ascii="Times New Roman" w:hAnsi="Times New Roman" w:cs="Times New Roman"/>
          <w:sz w:val="28"/>
          <w:szCs w:val="28"/>
        </w:rPr>
        <w:t>СанПиН</w:t>
      </w:r>
      <w:proofErr w:type="spellEnd"/>
      <w:r w:rsidRPr="00F63254">
        <w:rPr>
          <w:rFonts w:ascii="Times New Roman" w:hAnsi="Times New Roman" w:cs="Times New Roman"/>
          <w:sz w:val="28"/>
          <w:szCs w:val="28"/>
        </w:rPr>
        <w:t xml:space="preserve">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F63254">
        <w:rPr>
          <w:rFonts w:ascii="Times New Roman" w:hAnsi="Times New Roman" w:cs="Times New Roman"/>
          <w:sz w:val="28"/>
          <w:szCs w:val="28"/>
        </w:rPr>
        <w:t>здоровьесбережению</w:t>
      </w:r>
      <w:proofErr w:type="spellEnd"/>
      <w:r w:rsidRPr="00F63254">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F63254">
        <w:rPr>
          <w:rFonts w:ascii="Times New Roman" w:hAnsi="Times New Roman" w:cs="Times New Roman"/>
          <w:sz w:val="28"/>
          <w:szCs w:val="28"/>
        </w:rPr>
        <w:t>обучение по режиму</w:t>
      </w:r>
      <w:proofErr w:type="gramEnd"/>
      <w:r w:rsidRPr="00F63254">
        <w:rPr>
          <w:rFonts w:ascii="Times New Roman" w:hAnsi="Times New Roman" w:cs="Times New Roman"/>
          <w:sz w:val="28"/>
          <w:szCs w:val="28"/>
        </w:rPr>
        <w:t xml:space="preserve">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rsidRPr="00F63254">
        <w:rPr>
          <w:rFonts w:ascii="Times New Roman" w:hAnsi="Times New Roman" w:cs="Times New Roman"/>
          <w:sz w:val="28"/>
          <w:szCs w:val="28"/>
        </w:rPr>
        <w:t>СанПиН</w:t>
      </w:r>
      <w:proofErr w:type="spellEnd"/>
      <w:r w:rsidRPr="00F63254">
        <w:rPr>
          <w:rFonts w:ascii="Times New Roman" w:hAnsi="Times New Roman" w:cs="Times New Roman"/>
          <w:sz w:val="28"/>
          <w:szCs w:val="28"/>
        </w:rPr>
        <w:t xml:space="preserve"> 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w:t>
      </w:r>
      <w:r w:rsidRPr="00F63254">
        <w:rPr>
          <w:rFonts w:ascii="Times New Roman" w:hAnsi="Times New Roman" w:cs="Times New Roman"/>
          <w:sz w:val="28"/>
          <w:szCs w:val="28"/>
        </w:rPr>
        <w:lastRenderedPageBreak/>
        <w:t>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w:t>
      </w:r>
      <w:proofErr w:type="gramStart"/>
      <w:r w:rsidRPr="00F63254">
        <w:rPr>
          <w:rFonts w:ascii="Times New Roman" w:hAnsi="Times New Roman" w:cs="Times New Roman"/>
          <w:sz w:val="28"/>
          <w:szCs w:val="28"/>
        </w:rPr>
        <w:t xml:space="preserve">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roofErr w:type="gramEnd"/>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w:t>
      </w:r>
      <w:proofErr w:type="gramStart"/>
      <w:r w:rsidRPr="00F63254">
        <w:rPr>
          <w:color w:val="auto"/>
          <w:sz w:val="28"/>
          <w:szCs w:val="28"/>
        </w:rPr>
        <w:t>обучающихся</w:t>
      </w:r>
      <w:proofErr w:type="gramEnd"/>
      <w:r w:rsidRPr="00F63254">
        <w:rPr>
          <w:color w:val="auto"/>
          <w:sz w:val="28"/>
          <w:szCs w:val="28"/>
        </w:rPr>
        <w:t xml:space="preserve"> с ЗПР, способствуют мотивации учебной деятельности, развивают познавательную активность обучающихся. </w:t>
      </w:r>
      <w:proofErr w:type="gramStart"/>
      <w:r w:rsidRPr="00F63254">
        <w:rPr>
          <w:sz w:val="28"/>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w:t>
      </w:r>
      <w:proofErr w:type="spellStart"/>
      <w:r w:rsidRPr="00F63254">
        <w:rPr>
          <w:sz w:val="28"/>
          <w:szCs w:val="28"/>
        </w:rPr>
        <w:t>c</w:t>
      </w:r>
      <w:proofErr w:type="spellEnd"/>
      <w:r w:rsidRPr="00F63254">
        <w:rPr>
          <w:sz w:val="28"/>
          <w:szCs w:val="28"/>
        </w:rPr>
        <w:t xml:space="preserve"> колонками и выходом в </w:t>
      </w:r>
      <w:proofErr w:type="spellStart"/>
      <w:r w:rsidRPr="00F63254">
        <w:rPr>
          <w:sz w:val="28"/>
          <w:szCs w:val="28"/>
        </w:rPr>
        <w:t>Internet</w:t>
      </w:r>
      <w:proofErr w:type="spellEnd"/>
      <w:r w:rsidRPr="00F63254">
        <w:rPr>
          <w:sz w:val="28"/>
          <w:szCs w:val="28"/>
        </w:rPr>
        <w:t xml:space="preserve">, </w:t>
      </w:r>
      <w:proofErr w:type="spellStart"/>
      <w:r w:rsidRPr="00F63254">
        <w:rPr>
          <w:sz w:val="28"/>
          <w:szCs w:val="28"/>
        </w:rPr>
        <w:t>мультимедийные</w:t>
      </w:r>
      <w:proofErr w:type="spellEnd"/>
      <w:r w:rsidRPr="00F63254">
        <w:rPr>
          <w:sz w:val="28"/>
          <w:szCs w:val="28"/>
        </w:rPr>
        <w:t xml:space="preserve">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w:t>
      </w:r>
      <w:r w:rsidRPr="00F63254">
        <w:rPr>
          <w:sz w:val="28"/>
          <w:szCs w:val="28"/>
        </w:rPr>
        <w:lastRenderedPageBreak/>
        <w:t>центры с набором аудиодисков со звуками живой и неживой природы, музыкальными записями, аудиокнигами и др.</w:t>
      </w:r>
      <w:proofErr w:type="gramEnd"/>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 xml:space="preserve">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D3206F">
        <w:rPr>
          <w:rFonts w:ascii="Times New Roman" w:hAnsi="Times New Roman" w:cs="Times New Roman"/>
          <w:color w:val="auto"/>
          <w:sz w:val="28"/>
          <w:szCs w:val="28"/>
        </w:rPr>
        <w:t>флеш-тренажеров</w:t>
      </w:r>
      <w:proofErr w:type="spellEnd"/>
      <w:r w:rsidRPr="00D3206F">
        <w:rPr>
          <w:rFonts w:ascii="Times New Roman" w:hAnsi="Times New Roman" w:cs="Times New Roman"/>
          <w:color w:val="auto"/>
          <w:sz w:val="28"/>
          <w:szCs w:val="28"/>
        </w:rPr>
        <w:t xml:space="preserve">, инструментов </w:t>
      </w:r>
      <w:proofErr w:type="spellStart"/>
      <w:r w:rsidRPr="00D3206F">
        <w:rPr>
          <w:rFonts w:ascii="Times New Roman" w:hAnsi="Times New Roman" w:cs="Times New Roman"/>
          <w:color w:val="auto"/>
          <w:sz w:val="28"/>
          <w:szCs w:val="28"/>
        </w:rPr>
        <w:t>wiki</w:t>
      </w:r>
      <w:proofErr w:type="spellEnd"/>
      <w:r w:rsidRPr="00D3206F">
        <w:rPr>
          <w:rFonts w:ascii="Times New Roman" w:hAnsi="Times New Roman" w:cs="Times New Roman"/>
          <w:color w:val="auto"/>
          <w:sz w:val="28"/>
          <w:szCs w:val="28"/>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Особые образовательные потребности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proofErr w:type="gramStart"/>
      <w:r w:rsidRPr="00F63254">
        <w:rPr>
          <w:rFonts w:ascii="Times New Roman" w:hAnsi="Times New Roman" w:cs="Times New Roman"/>
          <w:color w:val="auto"/>
          <w:sz w:val="28"/>
          <w:szCs w:val="28"/>
        </w:rPr>
        <w:t>звуко-буквенного</w:t>
      </w:r>
      <w:proofErr w:type="spellEnd"/>
      <w:proofErr w:type="gramEnd"/>
      <w:r w:rsidRPr="00F63254">
        <w:rPr>
          <w:rFonts w:ascii="Times New Roman" w:hAnsi="Times New Roman" w:cs="Times New Roman"/>
          <w:color w:val="auto"/>
          <w:sz w:val="28"/>
          <w:szCs w:val="28"/>
        </w:rPr>
        <w:t xml:space="preserve">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w:t>
      </w:r>
      <w:r w:rsidRPr="00F63254">
        <w:rPr>
          <w:rFonts w:ascii="Times New Roman" w:hAnsi="Times New Roman"/>
          <w:sz w:val="28"/>
          <w:szCs w:val="28"/>
        </w:rPr>
        <w:lastRenderedPageBreak/>
        <w:t xml:space="preserve">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roofErr w:type="gramEnd"/>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w:t>
      </w:r>
      <w:proofErr w:type="gramStart"/>
      <w:r w:rsidRPr="00F63254">
        <w:rPr>
          <w:rFonts w:ascii="Times New Roman" w:hAnsi="Times New Roman" w:cs="Times New Roman"/>
          <w:color w:val="auto"/>
          <w:sz w:val="28"/>
          <w:szCs w:val="28"/>
        </w:rPr>
        <w:t>ритмической и спортивной деятельности</w:t>
      </w:r>
      <w:proofErr w:type="gramEnd"/>
      <w:r w:rsidRPr="00F63254">
        <w:rPr>
          <w:rFonts w:ascii="Times New Roman" w:hAnsi="Times New Roman" w:cs="Times New Roman"/>
          <w:color w:val="auto"/>
          <w:sz w:val="28"/>
          <w:szCs w:val="28"/>
        </w:rPr>
        <w:t xml:space="preserve">. Для этого необходимо наличие специальных предметов (лент, мячи, шары, обручи и др.); фонотеки с записями </w:t>
      </w:r>
      <w:r w:rsidRPr="00F63254">
        <w:rPr>
          <w:rFonts w:ascii="Times New Roman" w:hAnsi="Times New Roman" w:cs="Times New Roman"/>
          <w:color w:val="auto"/>
          <w:sz w:val="28"/>
          <w:szCs w:val="28"/>
        </w:rPr>
        <w:lastRenderedPageBreak/>
        <w:t>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w:t>
      </w:r>
      <w:proofErr w:type="gramEnd"/>
      <w:r w:rsidRPr="00F63254">
        <w:rPr>
          <w:rFonts w:ascii="Times New Roman" w:hAnsi="Times New Roman"/>
          <w:iCs/>
          <w:sz w:val="28"/>
          <w:szCs w:val="28"/>
        </w:rPr>
        <w:t xml:space="preserve">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proofErr w:type="gramStart"/>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r w:rsidRPr="00F63254">
        <w:rPr>
          <w:rFonts w:ascii="Times New Roman" w:hAnsi="Times New Roman" w:cs="Times New Roman"/>
          <w:sz w:val="28"/>
          <w:szCs w:val="28"/>
        </w:rPr>
        <w:t xml:space="preserve"> </w:t>
      </w:r>
      <w:proofErr w:type="gramStart"/>
      <w:r w:rsidRPr="00F63254">
        <w:rPr>
          <w:rFonts w:ascii="Times New Roman" w:hAnsi="Times New Roman" w:cs="Times New Roman"/>
          <w:sz w:val="28"/>
          <w:szCs w:val="28"/>
        </w:rPr>
        <w:t>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 xml:space="preserve">CD/DVD – </w:t>
      </w:r>
      <w:proofErr w:type="spellStart"/>
      <w:r w:rsidRPr="00F63254">
        <w:rPr>
          <w:rFonts w:ascii="Times New Roman" w:hAnsi="Times New Roman" w:cs="Times New Roman"/>
          <w:iCs/>
          <w:sz w:val="28"/>
          <w:szCs w:val="28"/>
        </w:rPr>
        <w:t>прогрыватели</w:t>
      </w:r>
      <w:proofErr w:type="spellEnd"/>
      <w:r w:rsidRPr="00F63254">
        <w:rPr>
          <w:rFonts w:ascii="Times New Roman" w:hAnsi="Times New Roman" w:cs="Times New Roman"/>
          <w:iCs/>
          <w:sz w:val="28"/>
          <w:szCs w:val="28"/>
        </w:rPr>
        <w:t xml:space="preserve">; телевизор; </w:t>
      </w:r>
      <w:proofErr w:type="spellStart"/>
      <w:r w:rsidRPr="00F63254">
        <w:rPr>
          <w:rFonts w:ascii="Times New Roman" w:hAnsi="Times New Roman" w:cs="Times New Roman"/>
          <w:iCs/>
          <w:sz w:val="28"/>
          <w:szCs w:val="28"/>
        </w:rPr>
        <w:t>аудиовидеомагнитофон</w:t>
      </w:r>
      <w:proofErr w:type="spellEnd"/>
      <w:r w:rsidRPr="00F63254">
        <w:rPr>
          <w:rFonts w:ascii="Times New Roman" w:hAnsi="Times New Roman" w:cs="Times New Roman"/>
          <w:iCs/>
          <w:sz w:val="28"/>
          <w:szCs w:val="28"/>
        </w:rPr>
        <w:t xml:space="preserve">; компьютер с программным обеспечением; слайд-проектор; </w:t>
      </w:r>
      <w:proofErr w:type="spellStart"/>
      <w:r w:rsidRPr="00F63254">
        <w:rPr>
          <w:rFonts w:ascii="Times New Roman" w:hAnsi="Times New Roman" w:cs="Times New Roman"/>
          <w:iCs/>
          <w:sz w:val="28"/>
          <w:szCs w:val="28"/>
        </w:rPr>
        <w:t>мультимедиапроектор</w:t>
      </w:r>
      <w:proofErr w:type="spellEnd"/>
      <w:r w:rsidRPr="00F63254">
        <w:rPr>
          <w:rFonts w:ascii="Times New Roman" w:hAnsi="Times New Roman" w:cs="Times New Roman"/>
          <w:iCs/>
          <w:sz w:val="28"/>
          <w:szCs w:val="28"/>
        </w:rPr>
        <w:t>; магнитная доска; экран).</w:t>
      </w:r>
      <w:proofErr w:type="gramEnd"/>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proofErr w:type="gramStart"/>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w:t>
      </w:r>
      <w:proofErr w:type="spellStart"/>
      <w:r w:rsidRPr="00F63254">
        <w:rPr>
          <w:rFonts w:ascii="Times New Roman" w:hAnsi="Times New Roman" w:cs="Times New Roman"/>
          <w:bCs/>
          <w:iCs/>
          <w:sz w:val="28"/>
          <w:szCs w:val="28"/>
        </w:rPr>
        <w:t>стимульным</w:t>
      </w:r>
      <w:proofErr w:type="spellEnd"/>
      <w:r w:rsidRPr="00F63254">
        <w:rPr>
          <w:rFonts w:ascii="Times New Roman" w:hAnsi="Times New Roman" w:cs="Times New Roman"/>
          <w:bCs/>
          <w:iCs/>
          <w:sz w:val="28"/>
          <w:szCs w:val="28"/>
        </w:rPr>
        <w:t xml:space="preserve"> материалом для диагностики познавательной и эмоциональной сфер личности, поведения; методики с </w:t>
      </w:r>
      <w:r w:rsidRPr="00F63254">
        <w:rPr>
          <w:rFonts w:ascii="Times New Roman" w:hAnsi="Times New Roman" w:cs="Times New Roman"/>
          <w:bCs/>
          <w:iCs/>
          <w:sz w:val="28"/>
          <w:szCs w:val="28"/>
        </w:rPr>
        <w:lastRenderedPageBreak/>
        <w:t xml:space="preserve">необходимым оснащением для проведения </w:t>
      </w:r>
      <w:proofErr w:type="spellStart"/>
      <w:r w:rsidRPr="00F63254">
        <w:rPr>
          <w:rFonts w:ascii="Times New Roman" w:hAnsi="Times New Roman" w:cs="Times New Roman"/>
          <w:bCs/>
          <w:iCs/>
          <w:sz w:val="28"/>
          <w:szCs w:val="28"/>
        </w:rPr>
        <w:t>психо-коррекционной</w:t>
      </w:r>
      <w:proofErr w:type="spellEnd"/>
      <w:r w:rsidRPr="00F63254">
        <w:rPr>
          <w:rFonts w:ascii="Times New Roman" w:hAnsi="Times New Roman" w:cs="Times New Roman"/>
          <w:bCs/>
          <w:iCs/>
          <w:sz w:val="28"/>
          <w:szCs w:val="28"/>
        </w:rPr>
        <w:t xml:space="preserve">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w:t>
      </w:r>
      <w:proofErr w:type="gramEnd"/>
      <w:r w:rsidRPr="00F63254">
        <w:rPr>
          <w:rFonts w:ascii="Times New Roman" w:hAnsi="Times New Roman" w:cs="Times New Roman"/>
          <w:bCs/>
          <w:iCs/>
          <w:sz w:val="28"/>
          <w:szCs w:val="28"/>
        </w:rPr>
        <w:t xml:space="preserve"> </w:t>
      </w:r>
      <w:proofErr w:type="gramStart"/>
      <w:r w:rsidRPr="00F63254">
        <w:rPr>
          <w:rFonts w:ascii="Times New Roman" w:hAnsi="Times New Roman" w:cs="Times New Roman"/>
          <w:bCs/>
          <w:iCs/>
          <w:sz w:val="28"/>
          <w:szCs w:val="28"/>
        </w:rPr>
        <w:t xml:space="preserve">технические средства обучения; игрушки и игры (мячи, куклы, пирамиды, кубики, доски </w:t>
      </w:r>
      <w:proofErr w:type="spellStart"/>
      <w:r w:rsidRPr="00F63254">
        <w:rPr>
          <w:rFonts w:ascii="Times New Roman" w:hAnsi="Times New Roman" w:cs="Times New Roman"/>
          <w:bCs/>
          <w:iCs/>
          <w:sz w:val="28"/>
          <w:szCs w:val="28"/>
        </w:rPr>
        <w:t>Сегена</w:t>
      </w:r>
      <w:proofErr w:type="spellEnd"/>
      <w:r w:rsidRPr="00F63254">
        <w:rPr>
          <w:rFonts w:ascii="Times New Roman" w:hAnsi="Times New Roman" w:cs="Times New Roman"/>
          <w:bCs/>
          <w:iCs/>
          <w:sz w:val="28"/>
          <w:szCs w:val="28"/>
        </w:rPr>
        <w:t xml:space="preserve">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roofErr w:type="gramEnd"/>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bCs/>
          <w:iCs/>
          <w:sz w:val="28"/>
          <w:szCs w:val="28"/>
        </w:rPr>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F63254">
        <w:rPr>
          <w:rFonts w:ascii="Times New Roman" w:hAnsi="Times New Roman" w:cs="Times New Roman"/>
          <w:sz w:val="28"/>
          <w:szCs w:val="28"/>
        </w:rPr>
        <w:t>глокеншпиль</w:t>
      </w:r>
      <w:proofErr w:type="spellEnd"/>
      <w:r w:rsidRPr="00F63254">
        <w:rPr>
          <w:rFonts w:ascii="Times New Roman" w:hAnsi="Times New Roman" w:cs="Times New Roman"/>
          <w:sz w:val="28"/>
          <w:szCs w:val="28"/>
        </w:rPr>
        <w:t>/трещотки, колокольчик, треугольник, барабан, бубен, румба, маракасы, кастаньеты, металлофоны, ксилофоны; свистульки, деревянные ложки);</w:t>
      </w:r>
      <w:proofErr w:type="gramEnd"/>
      <w:r w:rsidRPr="00F63254">
        <w:rPr>
          <w:rFonts w:ascii="Times New Roman" w:hAnsi="Times New Roman" w:cs="Times New Roman"/>
          <w:sz w:val="28"/>
          <w:szCs w:val="28"/>
        </w:rPr>
        <w:t xml:space="preserve">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w:t>
      </w:r>
      <w:proofErr w:type="spellStart"/>
      <w:r w:rsidRPr="00F63254">
        <w:rPr>
          <w:rFonts w:ascii="Times New Roman" w:hAnsi="Times New Roman" w:cs="Times New Roman"/>
          <w:color w:val="auto"/>
          <w:sz w:val="28"/>
          <w:szCs w:val="28"/>
        </w:rPr>
        <w:t>материально­техническому</w:t>
      </w:r>
      <w:proofErr w:type="spellEnd"/>
      <w:r w:rsidRPr="00F63254">
        <w:rPr>
          <w:rFonts w:ascii="Times New Roman" w:hAnsi="Times New Roman" w:cs="Times New Roman"/>
          <w:color w:val="auto"/>
          <w:sz w:val="28"/>
          <w:szCs w:val="28"/>
        </w:rPr>
        <w:t xml:space="preserve"> обеспечению ориентированы не только </w:t>
      </w:r>
      <w:proofErr w:type="gramStart"/>
      <w:r w:rsidRPr="00F63254">
        <w:rPr>
          <w:rFonts w:ascii="Times New Roman" w:hAnsi="Times New Roman" w:cs="Times New Roman"/>
          <w:color w:val="auto"/>
          <w:sz w:val="28"/>
          <w:szCs w:val="28"/>
        </w:rPr>
        <w:t>на</w:t>
      </w:r>
      <w:proofErr w:type="gramEnd"/>
      <w:r w:rsidRPr="00F63254">
        <w:rPr>
          <w:rFonts w:ascii="Times New Roman" w:hAnsi="Times New Roman" w:cs="Times New Roman"/>
          <w:color w:val="auto"/>
          <w:sz w:val="28"/>
          <w:szCs w:val="28"/>
        </w:rPr>
        <w:t xml:space="preserve"> </w:t>
      </w:r>
      <w:proofErr w:type="gramStart"/>
      <w:r w:rsidRPr="00F63254">
        <w:rPr>
          <w:rFonts w:ascii="Times New Roman" w:hAnsi="Times New Roman" w:cs="Times New Roman"/>
          <w:color w:val="auto"/>
          <w:sz w:val="28"/>
          <w:szCs w:val="28"/>
        </w:rPr>
        <w:t>обучающегося</w:t>
      </w:r>
      <w:proofErr w:type="gramEnd"/>
      <w:r w:rsidRPr="00F63254">
        <w:rPr>
          <w:rFonts w:ascii="Times New Roman" w:hAnsi="Times New Roman" w:cs="Times New Roman"/>
          <w:color w:val="auto"/>
          <w:sz w:val="28"/>
          <w:szCs w:val="28"/>
        </w:rPr>
        <w:t xml:space="preserve">, но и на всех участников процесса образования. </w:t>
      </w:r>
      <w:proofErr w:type="gramStart"/>
      <w:r w:rsidRPr="00F63254">
        <w:rPr>
          <w:rFonts w:ascii="Times New Roman" w:hAnsi="Times New Roman" w:cs="Times New Roman"/>
          <w:color w:val="auto"/>
          <w:sz w:val="28"/>
          <w:szCs w:val="28"/>
        </w:rPr>
        <w:t xml:space="preserve">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roofErr w:type="gramEnd"/>
      <w:r w:rsidRPr="00F63254">
        <w:rPr>
          <w:rFonts w:ascii="Times New Roman" w:hAnsi="Times New Roman" w:cs="Times New Roman"/>
          <w:color w:val="auto"/>
          <w:sz w:val="28"/>
          <w:szCs w:val="28"/>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F63254">
        <w:rPr>
          <w:rFonts w:ascii="Times New Roman" w:hAnsi="Times New Roman" w:cs="Times New Roman"/>
          <w:color w:val="auto"/>
          <w:sz w:val="28"/>
          <w:szCs w:val="28"/>
        </w:rPr>
        <w:t>материально­техническая</w:t>
      </w:r>
      <w:proofErr w:type="spellEnd"/>
      <w:r w:rsidRPr="00F63254">
        <w:rPr>
          <w:rFonts w:ascii="Times New Roman" w:hAnsi="Times New Roman" w:cs="Times New Roman"/>
          <w:color w:val="auto"/>
          <w:sz w:val="28"/>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proofErr w:type="gramStart"/>
      <w:r w:rsidRPr="00F63254">
        <w:rPr>
          <w:rFonts w:ascii="Times New Roman" w:hAnsi="Times New Roman" w:cs="Times New Roman"/>
          <w:sz w:val="28"/>
          <w:szCs w:val="28"/>
        </w:rPr>
        <w:lastRenderedPageBreak/>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w:t>
      </w:r>
      <w:proofErr w:type="gramEnd"/>
      <w:r w:rsidRPr="00F63254">
        <w:rPr>
          <w:rFonts w:ascii="Times New Roman" w:hAnsi="Times New Roman" w:cs="Times New Roman"/>
          <w:sz w:val="28"/>
          <w:szCs w:val="28"/>
        </w:rPr>
        <w:t xml:space="preserve">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 xml:space="preserve">Необходимую нормативную правовую базу образования </w:t>
      </w:r>
      <w:proofErr w:type="gramStart"/>
      <w:r w:rsidRPr="00F63254">
        <w:rPr>
          <w:caps w:val="0"/>
          <w:sz w:val="28"/>
          <w:szCs w:val="28"/>
        </w:rPr>
        <w:t>обучающихся</w:t>
      </w:r>
      <w:proofErr w:type="gramEnd"/>
      <w:r w:rsidRPr="00F63254">
        <w:rPr>
          <w:caps w:val="0"/>
          <w:sz w:val="28"/>
          <w:szCs w:val="28"/>
        </w:rPr>
        <w:t xml:space="preserve">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lastRenderedPageBreak/>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227B5B">
      <w:footerReference w:type="default" r:id="rId8"/>
      <w:pgSz w:w="11906" w:h="16838"/>
      <w:pgMar w:top="540" w:right="246" w:bottom="1134" w:left="1320"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14F" w:rsidRDefault="000C114F">
      <w:pPr>
        <w:spacing w:after="0" w:line="240" w:lineRule="auto"/>
      </w:pPr>
      <w:r>
        <w:separator/>
      </w:r>
    </w:p>
  </w:endnote>
  <w:endnote w:type="continuationSeparator" w:id="0">
    <w:p w:rsidR="000C114F" w:rsidRDefault="000C1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5B" w:rsidRDefault="00725030">
    <w:pPr>
      <w:pStyle w:val="af7"/>
      <w:jc w:val="center"/>
    </w:pPr>
    <w:fldSimple w:instr=" PAGE   \* MERGEFORMAT ">
      <w:r w:rsidR="007A7218">
        <w:rPr>
          <w:noProof/>
        </w:rPr>
        <w:t>3</w:t>
      </w:r>
    </w:fldSimple>
  </w:p>
  <w:p w:rsidR="00227B5B" w:rsidRDefault="00227B5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14F" w:rsidRDefault="000C114F">
      <w:pPr>
        <w:spacing w:after="0" w:line="240" w:lineRule="auto"/>
      </w:pPr>
      <w:r>
        <w:separator/>
      </w:r>
    </w:p>
  </w:footnote>
  <w:footnote w:type="continuationSeparator" w:id="0">
    <w:p w:rsidR="000C114F" w:rsidRDefault="000C114F">
      <w:pPr>
        <w:spacing w:after="0" w:line="240" w:lineRule="auto"/>
      </w:pPr>
      <w:r>
        <w:continuationSeparator/>
      </w:r>
    </w:p>
  </w:footnote>
  <w:footnote w:id="1">
    <w:p w:rsidR="00227B5B" w:rsidRDefault="00227B5B"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227B5B" w:rsidRPr="00097497" w:rsidRDefault="00227B5B"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227B5B" w:rsidRPr="004547B5" w:rsidRDefault="00227B5B"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227B5B" w:rsidRPr="004A6B41" w:rsidRDefault="00227B5B"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227B5B" w:rsidRDefault="00227B5B" w:rsidP="0029710A">
      <w:pPr>
        <w:pStyle w:val="a9"/>
      </w:pPr>
    </w:p>
  </w:footnote>
  <w:footnote w:id="5">
    <w:p w:rsidR="00227B5B" w:rsidRPr="00CA012C" w:rsidRDefault="00227B5B"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227B5B" w:rsidRDefault="00227B5B">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227B5B" w:rsidRPr="006E654A" w:rsidRDefault="00227B5B"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227B5B" w:rsidRPr="00E83012" w:rsidRDefault="00227B5B"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227B5B" w:rsidRPr="00BE6646" w:rsidRDefault="00227B5B"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227B5B" w:rsidRDefault="00227B5B"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spellStart"/>
      <w:proofErr w:type="gramStart"/>
      <w:r w:rsidRPr="0091192C">
        <w:rPr>
          <w:rFonts w:ascii="Times New Roman" w:hAnsi="Times New Roman"/>
          <w:color w:val="auto"/>
          <w:sz w:val="20"/>
          <w:szCs w:val="20"/>
        </w:rPr>
        <w:t>п</w:t>
      </w:r>
      <w:proofErr w:type="spellEnd"/>
      <w:proofErr w:type="gramEnd"/>
      <w:r w:rsidRPr="0091192C">
        <w:rPr>
          <w:rFonts w:ascii="Times New Roman" w:hAnsi="Times New Roman"/>
          <w:color w:val="auto"/>
          <w:sz w:val="20"/>
          <w:szCs w:val="20"/>
        </w:rPr>
        <w:t xml:space="preserve"> 10.9, 10.10 постановления Главного государственного санитарного врача РФ от 29 декабря 2010 г. N 189 г. Москва «Об утверждении </w:t>
      </w:r>
      <w:proofErr w:type="spellStart"/>
      <w:r w:rsidRPr="0091192C">
        <w:rPr>
          <w:rFonts w:ascii="Times New Roman" w:hAnsi="Times New Roman"/>
          <w:color w:val="auto"/>
          <w:sz w:val="20"/>
          <w:szCs w:val="20"/>
        </w:rPr>
        <w:t>СанПиН</w:t>
      </w:r>
      <w:proofErr w:type="spellEnd"/>
      <w:r w:rsidRPr="0091192C">
        <w:rPr>
          <w:rFonts w:ascii="Times New Roman" w:hAnsi="Times New Roman"/>
          <w:color w:val="auto"/>
          <w:sz w:val="20"/>
          <w:szCs w:val="20"/>
        </w:rPr>
        <w:t xml:space="preserve"> 2.4.2.2821-10 "Санитарно-эпидемиологические требования к условиям и организации обучения в общеобразовательных учреждениях"</w:t>
      </w:r>
    </w:p>
  </w:footnote>
  <w:footnote w:id="11">
    <w:p w:rsidR="00227B5B" w:rsidRPr="00C314C3" w:rsidRDefault="00227B5B"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227B5B" w:rsidRPr="002A2542" w:rsidRDefault="00227B5B"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227B5B" w:rsidRPr="00C314C3" w:rsidRDefault="00227B5B"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227B5B" w:rsidRPr="004547B5" w:rsidRDefault="00227B5B"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227B5B" w:rsidRPr="004547B5" w:rsidRDefault="00227B5B"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227B5B" w:rsidRPr="004A6B41" w:rsidRDefault="00227B5B"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227B5B" w:rsidRDefault="00227B5B" w:rsidP="00472D5C">
      <w:pPr>
        <w:pStyle w:val="a9"/>
      </w:pPr>
    </w:p>
  </w:footnote>
  <w:footnote w:id="17">
    <w:p w:rsidR="00227B5B" w:rsidRPr="00B26576" w:rsidRDefault="00227B5B"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8">
    <w:p w:rsidR="00227B5B" w:rsidRPr="00271F9B" w:rsidRDefault="00227B5B"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proofErr w:type="gramStart"/>
      <w:r w:rsidRPr="00271F9B">
        <w:rPr>
          <w:sz w:val="20"/>
          <w:szCs w:val="20"/>
        </w:rPr>
        <w:t>Изучается во всех разделах курса.</w:t>
      </w:r>
      <w:proofErr w:type="gramEnd"/>
    </w:p>
    <w:p w:rsidR="00227B5B" w:rsidRDefault="00227B5B" w:rsidP="00951472">
      <w:pPr>
        <w:pStyle w:val="af3"/>
      </w:pPr>
    </w:p>
  </w:footnote>
  <w:footnote w:id="19">
    <w:p w:rsidR="00227B5B" w:rsidRDefault="00227B5B"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proofErr w:type="gramStart"/>
      <w:r>
        <w:t>Для предупреждения ошибок при письме целесообразно предусмотреть случаи типа «желток», «железный».</w:t>
      </w:r>
      <w:proofErr w:type="gramEnd"/>
    </w:p>
    <w:p w:rsidR="00227B5B" w:rsidRDefault="00227B5B" w:rsidP="00951472">
      <w:pPr>
        <w:pStyle w:val="af3"/>
      </w:pPr>
    </w:p>
  </w:footnote>
  <w:footnote w:id="20">
    <w:p w:rsidR="00227B5B" w:rsidRPr="004B4FBB" w:rsidRDefault="00227B5B"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 w:id="21">
    <w:p w:rsidR="00227B5B" w:rsidRDefault="00227B5B"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2">
    <w:p w:rsidR="00227B5B" w:rsidRDefault="00227B5B"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3">
    <w:p w:rsidR="00227B5B" w:rsidRPr="00257DA4" w:rsidRDefault="00227B5B"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4">
    <w:p w:rsidR="00227B5B" w:rsidRDefault="00227B5B"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w:t>
      </w:r>
      <w:proofErr w:type="spellStart"/>
      <w:proofErr w:type="gramStart"/>
      <w:r>
        <w:rPr>
          <w:rFonts w:ascii="Times New Roman" w:hAnsi="Times New Roman"/>
          <w:b w:val="0"/>
          <w:sz w:val="20"/>
          <w:szCs w:val="20"/>
        </w:rPr>
        <w:t>п</w:t>
      </w:r>
      <w:proofErr w:type="spellEnd"/>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 xml:space="preserve">Об утверждении </w:t>
      </w:r>
      <w:proofErr w:type="spellStart"/>
      <w:r w:rsidRPr="00E0372E">
        <w:rPr>
          <w:rFonts w:ascii="Times New Roman" w:hAnsi="Times New Roman"/>
          <w:b w:val="0"/>
          <w:sz w:val="20"/>
          <w:szCs w:val="20"/>
        </w:rPr>
        <w:t>СанПиН</w:t>
      </w:r>
      <w:proofErr w:type="spellEnd"/>
      <w:r w:rsidRPr="00E0372E">
        <w:rPr>
          <w:rFonts w:ascii="Times New Roman" w:hAnsi="Times New Roman"/>
          <w:b w:val="0"/>
          <w:sz w:val="20"/>
          <w:szCs w:val="20"/>
        </w:rPr>
        <w:t xml:space="preserve"> 2.4.2.2821-10 "Санитарно-эпидемиологические требования к условиям и организации обучения в общеобразовательных учреждениях"</w:t>
      </w:r>
    </w:p>
    <w:p w:rsidR="00227B5B" w:rsidRDefault="00227B5B" w:rsidP="007A2E9B">
      <w:pPr>
        <w:pStyle w:val="a9"/>
        <w:tabs>
          <w:tab w:val="left" w:pos="2490"/>
        </w:tabs>
      </w:pPr>
      <w:r>
        <w:tab/>
      </w:r>
    </w:p>
  </w:footnote>
  <w:footnote w:id="25">
    <w:p w:rsidR="00227B5B" w:rsidRDefault="00227B5B"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spellStart"/>
      <w:proofErr w:type="gramStart"/>
      <w:r w:rsidRPr="0091192C">
        <w:rPr>
          <w:rFonts w:ascii="Times New Roman" w:hAnsi="Times New Roman"/>
          <w:color w:val="auto"/>
          <w:sz w:val="20"/>
          <w:szCs w:val="20"/>
        </w:rPr>
        <w:t>п</w:t>
      </w:r>
      <w:proofErr w:type="spellEnd"/>
      <w:proofErr w:type="gramEnd"/>
      <w:r w:rsidRPr="0091192C">
        <w:rPr>
          <w:rFonts w:ascii="Times New Roman" w:hAnsi="Times New Roman"/>
          <w:color w:val="auto"/>
          <w:sz w:val="20"/>
          <w:szCs w:val="20"/>
        </w:rPr>
        <w:t xml:space="preserve"> 10.9, 10.10 постановления Главного государственного санитарного врача РФ от 29 декабря 2010 г. N 189 г. Москва «Об утверждении </w:t>
      </w:r>
      <w:proofErr w:type="spellStart"/>
      <w:r w:rsidRPr="0091192C">
        <w:rPr>
          <w:rFonts w:ascii="Times New Roman" w:hAnsi="Times New Roman"/>
          <w:color w:val="auto"/>
          <w:sz w:val="20"/>
          <w:szCs w:val="20"/>
        </w:rPr>
        <w:t>СанПиН</w:t>
      </w:r>
      <w:proofErr w:type="spellEnd"/>
      <w:r w:rsidRPr="0091192C">
        <w:rPr>
          <w:rFonts w:ascii="Times New Roman" w:hAnsi="Times New Roman"/>
          <w:color w:val="auto"/>
          <w:sz w:val="20"/>
          <w:szCs w:val="20"/>
        </w:rPr>
        <w:t xml:space="preserve">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noPunctuationKerning/>
  <w:characterSpacingControl w:val="doNotCompress"/>
  <w:hdrShapeDefaults>
    <o:shapedefaults v:ext="edit" spidmax="14338"/>
  </w:hdrShapeDefaults>
  <w:footnotePr>
    <w:footnote w:id="-1"/>
    <w:footnote w:id="0"/>
  </w:footnotePr>
  <w:endnotePr>
    <w:endnote w:id="-1"/>
    <w:endnote w:id="0"/>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114F"/>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2C80"/>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27B5B"/>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3834"/>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1F18"/>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239"/>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3778C"/>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3B50"/>
    <w:rsid w:val="005952A7"/>
    <w:rsid w:val="00597B9E"/>
    <w:rsid w:val="005A0253"/>
    <w:rsid w:val="005A269A"/>
    <w:rsid w:val="005A28F9"/>
    <w:rsid w:val="005A3BE3"/>
    <w:rsid w:val="005A404B"/>
    <w:rsid w:val="005A48CD"/>
    <w:rsid w:val="005A4C6E"/>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030"/>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7C4"/>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218"/>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5A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5F4F"/>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7AF"/>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29A"/>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5D9D"/>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5E3B"/>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3C3"/>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6754C"/>
    <w:rsid w:val="00C7073F"/>
    <w:rsid w:val="00C744A1"/>
    <w:rsid w:val="00C7497E"/>
    <w:rsid w:val="00C74B52"/>
    <w:rsid w:val="00C74FA8"/>
    <w:rsid w:val="00C755C5"/>
    <w:rsid w:val="00C769D6"/>
    <w:rsid w:val="00C76A5A"/>
    <w:rsid w:val="00C76CB5"/>
    <w:rsid w:val="00C77589"/>
    <w:rsid w:val="00C77F50"/>
    <w:rsid w:val="00C77F92"/>
    <w:rsid w:val="00C81563"/>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4CA5"/>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4C7"/>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083A"/>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47A"/>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4">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6">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7">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068850">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478D8-0CAD-4912-9E46-E3980952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46768</Words>
  <Characters>266580</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312723</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 Зарин</dc:creator>
  <cp:keywords/>
  <dc:description/>
  <cp:lastModifiedBy>Пользователь</cp:lastModifiedBy>
  <cp:revision>7</cp:revision>
  <cp:lastPrinted>2023-01-11T11:50:00Z</cp:lastPrinted>
  <dcterms:created xsi:type="dcterms:W3CDTF">2015-12-29T08:47:00Z</dcterms:created>
  <dcterms:modified xsi:type="dcterms:W3CDTF">2025-02-10T14:56:00Z</dcterms:modified>
</cp:coreProperties>
</file>