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0322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ГОРОДСКОГО ОКРУГА "ГОРОД КИЗЛЯР" РД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«КГ № 6»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Осипова Е.М.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Пташинская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Аскеров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847864)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г.Кизляр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032277" w:id="5"/>
    <w:p>
      <w:pPr>
        <w:sectPr>
          <w:pgSz w:w="11906" w:h="16383" w:orient="portrait"/>
        </w:sectPr>
      </w:pPr>
    </w:p>
    <w:bookmarkEnd w:id="5"/>
    <w:bookmarkEnd w:id="0"/>
    <w:bookmarkStart w:name="block-603228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6032283" w:id="8"/>
    <w:p>
      <w:pPr>
        <w:sectPr>
          <w:pgSz w:w="11906" w:h="16383" w:orient="portrait"/>
        </w:sectPr>
      </w:pPr>
    </w:p>
    <w:bookmarkEnd w:id="8"/>
    <w:bookmarkEnd w:id="6"/>
    <w:bookmarkStart w:name="block-603227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6032279" w:id="11"/>
    <w:p>
      <w:pPr>
        <w:sectPr>
          <w:pgSz w:w="11906" w:h="16383" w:orient="portrait"/>
        </w:sectPr>
      </w:pPr>
    </w:p>
    <w:bookmarkEnd w:id="11"/>
    <w:bookmarkEnd w:id="9"/>
    <w:bookmarkStart w:name="block-6032282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6032282" w:id="13"/>
    <w:p>
      <w:pPr>
        <w:sectPr>
          <w:pgSz w:w="11906" w:h="16383" w:orient="portrait"/>
        </w:sectPr>
      </w:pPr>
    </w:p>
    <w:bookmarkEnd w:id="13"/>
    <w:bookmarkEnd w:id="12"/>
    <w:bookmarkStart w:name="block-603228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32280" w:id="15"/>
    <w:p>
      <w:pPr>
        <w:sectPr>
          <w:pgSz w:w="16383" w:h="11906" w:orient="landscape"/>
        </w:sectPr>
      </w:pPr>
    </w:p>
    <w:bookmarkEnd w:id="15"/>
    <w:bookmarkEnd w:id="14"/>
    <w:bookmarkStart w:name="block-603227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032278" w:id="17"/>
    <w:p>
      <w:pPr>
        <w:sectPr>
          <w:pgSz w:w="16383" w:h="11906" w:orient="landscape"/>
        </w:sectPr>
      </w:pPr>
    </w:p>
    <w:bookmarkEnd w:id="17"/>
    <w:bookmarkEnd w:id="16"/>
    <w:bookmarkStart w:name="block-603228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032281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