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9917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«КГ № 6»</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Пташинская С.В.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2158227)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5991738" w:id="1"/>
    <w:p>
      <w:pPr>
        <w:sectPr>
          <w:pgSz w:w="11906" w:h="16383" w:orient="portrait"/>
        </w:sectPr>
      </w:pPr>
    </w:p>
    <w:bookmarkEnd w:id="1"/>
    <w:bookmarkEnd w:id="0"/>
    <w:bookmarkStart w:name="block-15991744"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15991744" w:id="3"/>
    <w:p>
      <w:pPr>
        <w:sectPr>
          <w:pgSz w:w="11906" w:h="16383" w:orient="portrait"/>
        </w:sectPr>
      </w:pPr>
    </w:p>
    <w:bookmarkEnd w:id="3"/>
    <w:bookmarkEnd w:id="2"/>
    <w:bookmarkStart w:name="block-15991739"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15991739" w:id="5"/>
    <w:p>
      <w:pPr>
        <w:sectPr>
          <w:pgSz w:w="11906" w:h="16383" w:orient="portrait"/>
        </w:sectPr>
      </w:pPr>
    </w:p>
    <w:bookmarkEnd w:id="5"/>
    <w:bookmarkEnd w:id="4"/>
    <w:bookmarkStart w:name="block-15991743" w:id="6"/>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15991743" w:id="7"/>
    <w:p>
      <w:pPr>
        <w:sectPr>
          <w:pgSz w:w="11906" w:h="16383" w:orient="portrait"/>
        </w:sectPr>
      </w:pPr>
    </w:p>
    <w:bookmarkEnd w:id="7"/>
    <w:bookmarkEnd w:id="6"/>
    <w:bookmarkStart w:name="block-15991740"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5991740" w:id="9"/>
    <w:p>
      <w:pPr>
        <w:sectPr>
          <w:pgSz w:w="16383" w:h="11906" w:orient="landscape"/>
        </w:sectPr>
      </w:pPr>
    </w:p>
    <w:bookmarkEnd w:id="9"/>
    <w:bookmarkEnd w:id="8"/>
    <w:bookmarkStart w:name="block-15991741"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991741" w:id="11"/>
    <w:p>
      <w:pPr>
        <w:sectPr>
          <w:pgSz w:w="16383" w:h="11906" w:orient="landscape"/>
        </w:sectPr>
      </w:pPr>
    </w:p>
    <w:bookmarkEnd w:id="11"/>
    <w:bookmarkEnd w:id="10"/>
    <w:bookmarkStart w:name="block-15991742"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991742"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